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0B" w:rsidRDefault="009348A7" w:rsidP="00643A94">
      <w:pPr>
        <w:pStyle w:val="SenderAddress"/>
      </w:pPr>
      <w:r>
        <w:t>Jennifer Bell</w:t>
      </w:r>
    </w:p>
    <w:p w:rsidR="00FD5F91" w:rsidRDefault="002626FC" w:rsidP="00643A94">
      <w:pPr>
        <w:pStyle w:val="SenderAddress"/>
      </w:pPr>
      <w:r>
        <w:t>337 Berlin Rd.</w:t>
      </w:r>
    </w:p>
    <w:p w:rsidR="00FD5F91" w:rsidRDefault="002626FC" w:rsidP="00643A94">
      <w:pPr>
        <w:pStyle w:val="SenderAddress"/>
      </w:pPr>
      <w:r>
        <w:t>Huron, Ohio 44839</w:t>
      </w:r>
    </w:p>
    <w:p w:rsidR="00BD0BBB" w:rsidRDefault="004E39D6" w:rsidP="00BD0BBB">
      <w:pPr>
        <w:pStyle w:val="Date"/>
      </w:pPr>
      <w:fldSimple w:instr=" CREATEDATE  \@ &quot;MMMM d, yyyy&quot;  \* MERGEFORMAT ">
        <w:r w:rsidR="009348A7">
          <w:rPr>
            <w:noProof/>
          </w:rPr>
          <w:t>January 14, 2012</w:t>
        </w:r>
      </w:fldSimple>
    </w:p>
    <w:p w:rsidR="007F520C" w:rsidRDefault="007F520C" w:rsidP="007F520C"/>
    <w:p w:rsidR="007F520C" w:rsidRDefault="007F520C" w:rsidP="007F520C"/>
    <w:p w:rsidR="007F520C" w:rsidRDefault="007F520C" w:rsidP="007F520C"/>
    <w:p w:rsidR="007F520C" w:rsidRPr="007F520C" w:rsidRDefault="007F520C" w:rsidP="007F520C"/>
    <w:p w:rsidR="00FD5F91" w:rsidRDefault="002626FC" w:rsidP="00FD5F91">
      <w:pPr>
        <w:pStyle w:val="RecipientAddress"/>
      </w:pPr>
      <w:r>
        <w:t>Jane Doe</w:t>
      </w:r>
    </w:p>
    <w:p w:rsidR="00FD5F91" w:rsidRDefault="002626FC" w:rsidP="00FD5F91">
      <w:pPr>
        <w:pStyle w:val="RecipientAddress"/>
      </w:pPr>
      <w:r>
        <w:t>Nursing Supervisor</w:t>
      </w:r>
    </w:p>
    <w:p w:rsidR="009A462A" w:rsidRPr="00D67217" w:rsidRDefault="002626FC" w:rsidP="009A462A">
      <w:pPr>
        <w:pStyle w:val="RecipientAddress"/>
      </w:pPr>
      <w:r>
        <w:t>Happy Health</w:t>
      </w:r>
    </w:p>
    <w:p w:rsidR="00FD5F91" w:rsidRDefault="002626FC" w:rsidP="00FD5F91">
      <w:pPr>
        <w:pStyle w:val="RecipientAddress"/>
      </w:pPr>
      <w:r>
        <w:t>1543 Huron Ave.</w:t>
      </w:r>
    </w:p>
    <w:p w:rsidR="00FD5F91" w:rsidRDefault="002626FC" w:rsidP="00FD5F91">
      <w:pPr>
        <w:pStyle w:val="RecipientAddress"/>
      </w:pPr>
      <w:r>
        <w:t>Bellevue, Ohio 44811</w:t>
      </w:r>
    </w:p>
    <w:p w:rsidR="00D27A70" w:rsidRDefault="00515BFF" w:rsidP="00852CDA">
      <w:pPr>
        <w:pStyle w:val="Salutation"/>
      </w:pPr>
      <w:r>
        <w:t>D</w:t>
      </w:r>
      <w:r w:rsidR="00D27A70">
        <w:t>ear</w:t>
      </w:r>
      <w:r w:rsidR="00D27A70" w:rsidRPr="00C87022">
        <w:t xml:space="preserve"> </w:t>
      </w:r>
      <w:r w:rsidR="00342E65">
        <w:t>Mrs.</w:t>
      </w:r>
      <w:r w:rsidR="002626FC">
        <w:t xml:space="preserve"> Doe</w:t>
      </w:r>
      <w:r w:rsidR="00D27A70">
        <w:t>:</w:t>
      </w:r>
    </w:p>
    <w:p w:rsidR="00F9194F" w:rsidRPr="00F9194F" w:rsidRDefault="00F9194F" w:rsidP="00F9194F">
      <w:pPr>
        <w:pStyle w:val="BodyText"/>
      </w:pPr>
      <w:r w:rsidRPr="00F9194F">
        <w:t xml:space="preserve">With this letter, I hereby submit my resignation from </w:t>
      </w:r>
      <w:r w:rsidR="002626FC">
        <w:t>Happy Health</w:t>
      </w:r>
      <w:r w:rsidRPr="00F9194F">
        <w:t xml:space="preserve">, effective </w:t>
      </w:r>
      <w:r w:rsidR="007F520C">
        <w:t>July 2</w:t>
      </w:r>
      <w:r w:rsidR="002626FC">
        <w:t>8</w:t>
      </w:r>
      <w:r>
        <w:t>, 20</w:t>
      </w:r>
      <w:r w:rsidR="002626FC">
        <w:t>12</w:t>
      </w:r>
      <w:r w:rsidRPr="00F9194F">
        <w:t xml:space="preserve">, to further my career in </w:t>
      </w:r>
      <w:r w:rsidR="00342E65">
        <w:t>nursing</w:t>
      </w:r>
      <w:r w:rsidRPr="00F9194F">
        <w:t>.</w:t>
      </w:r>
      <w:r w:rsidR="00342E65">
        <w:t xml:space="preserve"> I have been employed at Happy Health since 2009 and I have enjoyed my association, especially with my co-workers and of course, my patients. </w:t>
      </w:r>
    </w:p>
    <w:p w:rsidR="00F9194F" w:rsidRPr="00F9194F" w:rsidRDefault="00F9194F" w:rsidP="00F9194F">
      <w:pPr>
        <w:pStyle w:val="BodyText"/>
      </w:pPr>
      <w:r w:rsidRPr="00F9194F">
        <w:t>At your convenience, I will be glad to discuss the reassignment of my work</w:t>
      </w:r>
      <w:r w:rsidR="00342E65">
        <w:t>, or training of a replacement.</w:t>
      </w:r>
      <w:r w:rsidRPr="00F9194F">
        <w:t xml:space="preserve"> </w:t>
      </w:r>
    </w:p>
    <w:p w:rsidR="00272AE7" w:rsidRDefault="00F9194F" w:rsidP="00F9194F">
      <w:pPr>
        <w:pStyle w:val="BodyText"/>
      </w:pPr>
      <w:r w:rsidRPr="00F9194F">
        <w:t>I wish you good luck and continued success</w:t>
      </w:r>
      <w:r w:rsidR="00272AE7">
        <w:t>.</w:t>
      </w:r>
    </w:p>
    <w:p w:rsidR="00FD5F91" w:rsidRDefault="00D27A70" w:rsidP="00FD5F91">
      <w:pPr>
        <w:pStyle w:val="Closing"/>
      </w:pPr>
      <w:r>
        <w:t>Sincerely,</w:t>
      </w:r>
    </w:p>
    <w:p w:rsidR="00FD5F91" w:rsidRDefault="002626FC" w:rsidP="00FD5F91">
      <w:pPr>
        <w:pStyle w:val="Signature"/>
      </w:pPr>
      <w:r>
        <w:t>Jennifer Bell</w:t>
      </w:r>
    </w:p>
    <w:p w:rsidR="00CF13D7" w:rsidRDefault="002626FC" w:rsidP="00FD5F91">
      <w:pPr>
        <w:pStyle w:val="Signature"/>
      </w:pPr>
      <w:r>
        <w:t>RN</w:t>
      </w:r>
    </w:p>
    <w:p w:rsidR="00F9194F" w:rsidRDefault="00F9194F" w:rsidP="00006F1A"/>
    <w:p w:rsidR="00F9194F" w:rsidRDefault="00F9194F" w:rsidP="00006F1A"/>
    <w:p w:rsidR="00F9194F" w:rsidRPr="009B08BA" w:rsidRDefault="00F9194F" w:rsidP="009B08BA">
      <w:pPr>
        <w:rPr>
          <w:sz w:val="16"/>
          <w:szCs w:val="16"/>
        </w:rPr>
      </w:pPr>
    </w:p>
    <w:sectPr w:rsidR="00F9194F" w:rsidRPr="009B08BA" w:rsidSect="00CF13D7">
      <w:headerReference w:type="default" r:id="rId7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531" w:rsidRDefault="009B3531">
      <w:r>
        <w:separator/>
      </w:r>
    </w:p>
  </w:endnote>
  <w:endnote w:type="continuationSeparator" w:id="0">
    <w:p w:rsidR="009B3531" w:rsidRDefault="009B3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531" w:rsidRDefault="009B3531">
      <w:r>
        <w:separator/>
      </w:r>
    </w:p>
  </w:footnote>
  <w:footnote w:type="continuationSeparator" w:id="0">
    <w:p w:rsidR="009B3531" w:rsidRDefault="009B3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B5A" w:rsidRPr="000B7DA8" w:rsidRDefault="004E39D6" w:rsidP="000B7DA8">
    <w:pPr>
      <w:pStyle w:val="Header"/>
    </w:pPr>
    <w:r w:rsidRPr="000B7DA8">
      <w:fldChar w:fldCharType="begin"/>
    </w:r>
    <w:r w:rsidR="00E34B5A" w:rsidRPr="000B7DA8">
      <w:instrText>MACROBUTTON DoFieldClick [Recipient Name]</w:instrText>
    </w:r>
    <w:r w:rsidRPr="000B7DA8">
      <w:fldChar w:fldCharType="end"/>
    </w:r>
    <w:r w:rsidR="00E34B5A">
      <w:br/>
    </w:r>
    <w:fldSimple w:instr="CREATEDATE  \@ &quot;MMMM d, yyyy&quot;  \* MERGEFORMAT">
      <w:r w:rsidR="009348A7">
        <w:rPr>
          <w:noProof/>
        </w:rPr>
        <w:t>January 14, 2012</w:t>
      </w:r>
    </w:fldSimple>
    <w:r w:rsidR="00E34B5A">
      <w:br/>
      <w:t xml:space="preserve">Page </w:t>
    </w:r>
    <w:r w:rsidRPr="000B7DA8">
      <w:rPr>
        <w:rStyle w:val="PageNumber"/>
      </w:rPr>
      <w:fldChar w:fldCharType="begin"/>
    </w:r>
    <w:r w:rsidR="00E34B5A"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 w:rsidR="00E34B5A"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8A7"/>
    <w:rsid w:val="00006F1A"/>
    <w:rsid w:val="000B7DA8"/>
    <w:rsid w:val="000F2F1D"/>
    <w:rsid w:val="0013733D"/>
    <w:rsid w:val="00165240"/>
    <w:rsid w:val="001B0EB0"/>
    <w:rsid w:val="001C39C4"/>
    <w:rsid w:val="001C3B37"/>
    <w:rsid w:val="001D185A"/>
    <w:rsid w:val="00204EBD"/>
    <w:rsid w:val="0021430B"/>
    <w:rsid w:val="00255735"/>
    <w:rsid w:val="002626FC"/>
    <w:rsid w:val="00267CC0"/>
    <w:rsid w:val="00272AE7"/>
    <w:rsid w:val="002F341B"/>
    <w:rsid w:val="00333A3F"/>
    <w:rsid w:val="00342E65"/>
    <w:rsid w:val="00364C51"/>
    <w:rsid w:val="003A65CF"/>
    <w:rsid w:val="003F76B2"/>
    <w:rsid w:val="004029BF"/>
    <w:rsid w:val="00422D2C"/>
    <w:rsid w:val="00452DEA"/>
    <w:rsid w:val="004B5B67"/>
    <w:rsid w:val="004E39D6"/>
    <w:rsid w:val="00515BFF"/>
    <w:rsid w:val="00517A98"/>
    <w:rsid w:val="00530AAD"/>
    <w:rsid w:val="00575B10"/>
    <w:rsid w:val="005B2344"/>
    <w:rsid w:val="005F4F00"/>
    <w:rsid w:val="0061751D"/>
    <w:rsid w:val="006308D8"/>
    <w:rsid w:val="00643A94"/>
    <w:rsid w:val="00650B2F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7F520C"/>
    <w:rsid w:val="008042B9"/>
    <w:rsid w:val="00852CDA"/>
    <w:rsid w:val="00875D97"/>
    <w:rsid w:val="00876FF3"/>
    <w:rsid w:val="008C0A78"/>
    <w:rsid w:val="009321DF"/>
    <w:rsid w:val="009348A7"/>
    <w:rsid w:val="00956F81"/>
    <w:rsid w:val="00981E11"/>
    <w:rsid w:val="009A462A"/>
    <w:rsid w:val="009B08BA"/>
    <w:rsid w:val="009B3531"/>
    <w:rsid w:val="009E1724"/>
    <w:rsid w:val="009F2F6E"/>
    <w:rsid w:val="009F34DD"/>
    <w:rsid w:val="00A46190"/>
    <w:rsid w:val="00AE27A5"/>
    <w:rsid w:val="00B26817"/>
    <w:rsid w:val="00B76823"/>
    <w:rsid w:val="00BD0BBB"/>
    <w:rsid w:val="00C833FF"/>
    <w:rsid w:val="00CC2ADC"/>
    <w:rsid w:val="00CE2C65"/>
    <w:rsid w:val="00CF13D7"/>
    <w:rsid w:val="00D12684"/>
    <w:rsid w:val="00D27A70"/>
    <w:rsid w:val="00E34B5A"/>
    <w:rsid w:val="00EA5EAF"/>
    <w:rsid w:val="00F07C74"/>
    <w:rsid w:val="00F9194F"/>
    <w:rsid w:val="00FD0588"/>
    <w:rsid w:val="00FD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b462509\Local%20Settings\Temp\7\TCD7.tmp\Basic%20resignation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resignation letter.dot</Template>
  <TotalTime>4</TotalTime>
  <Pages>1</Pages>
  <Words>102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[Your Name]</vt:lpstr>
    </vt:vector>
  </TitlesOfParts>
  <Company>McGraw-Hill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jb462509</dc:creator>
  <cp:lastModifiedBy>Acct For School Lab</cp:lastModifiedBy>
  <cp:revision>2</cp:revision>
  <cp:lastPrinted>2003-07-11T14:40:00Z</cp:lastPrinted>
  <dcterms:created xsi:type="dcterms:W3CDTF">2012-02-02T17:38:00Z</dcterms:created>
  <dcterms:modified xsi:type="dcterms:W3CDTF">2012-02-02T17:38:00Z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TC063696011033</vt:lpwstr>
  </property>
</Properties>
</file>