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B0" w:rsidRDefault="008F650B">
      <w:pPr>
        <w:spacing w:after="0"/>
      </w:pPr>
      <w:sdt>
        <w:sdtPr>
          <w:id w:val="19890522"/>
          <w:placeholder>
            <w:docPart w:val="D415DD26BD8443598E104FF95D37377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2-02-0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B4E11">
            <w:t>February 7th, 2012</w:t>
          </w:r>
        </w:sdtContent>
      </w:sdt>
    </w:p>
    <w:p w:rsidR="006650B0" w:rsidRDefault="008F650B">
      <w:pPr>
        <w:spacing w:after="0"/>
        <w:rPr>
          <w:color w:val="6076B4" w:themeColor="accent1"/>
        </w:rPr>
      </w:pPr>
      <w:r>
        <w:rPr>
          <w:color w:val="6076B4" w:themeColor="accent1"/>
        </w:rPr>
        <w:sym w:font="Symbol" w:char="F0B7"/>
      </w:r>
      <w:r>
        <w:rPr>
          <w:color w:val="6076B4" w:themeColor="accent1"/>
        </w:rPr>
        <w:t xml:space="preserve"> </w:t>
      </w:r>
      <w:r>
        <w:rPr>
          <w:color w:val="6076B4" w:themeColor="accent1"/>
        </w:rPr>
        <w:sym w:font="Symbol" w:char="F0B7"/>
      </w:r>
      <w:r>
        <w:rPr>
          <w:color w:val="6076B4" w:themeColor="accent1"/>
        </w:rPr>
        <w:t xml:space="preserve"> </w:t>
      </w:r>
      <w:r>
        <w:rPr>
          <w:color w:val="6076B4" w:themeColor="accent1"/>
        </w:rPr>
        <w:sym w:font="Symbol" w:char="F0B7"/>
      </w:r>
    </w:p>
    <w:sdt>
      <w:sdtPr>
        <w:id w:val="212564916"/>
        <w:placeholder>
          <w:docPart w:val="863F3554D14C4D1DB85C0C2C14DBE0B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6650B0" w:rsidRDefault="005B4E11">
          <w:pPr>
            <w:pStyle w:val="SenderAddress"/>
          </w:pPr>
          <w:proofErr w:type="spellStart"/>
          <w:r>
            <w:t>MiKayla</w:t>
          </w:r>
          <w:proofErr w:type="spellEnd"/>
          <w:r>
            <w:t xml:space="preserve"> H. </w:t>
          </w:r>
          <w:proofErr w:type="spellStart"/>
          <w:r>
            <w:t>Kurzen</w:t>
          </w:r>
          <w:proofErr w:type="spellEnd"/>
        </w:p>
      </w:sdtContent>
    </w:sdt>
    <w:sdt>
      <w:sdtPr>
        <w:id w:val="18534652"/>
        <w:placeholder>
          <w:docPart w:val="39B0D297664E47E895DCBD52D3D101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:rsidR="006650B0" w:rsidRDefault="00C61CC4">
          <w:pPr>
            <w:pStyle w:val="SenderAddress"/>
          </w:pPr>
          <w:r>
            <w:t>1383 Daniels Rd.</w:t>
          </w:r>
        </w:p>
      </w:sdtContent>
    </w:sdt>
    <w:p w:rsidR="006650B0" w:rsidRDefault="005B4E11">
      <w:pPr>
        <w:pStyle w:val="SenderAddress"/>
      </w:pPr>
      <w:r>
        <w:t>Willard, Ohio 44890</w:t>
      </w:r>
    </w:p>
    <w:p w:rsidR="006650B0" w:rsidRDefault="005B4E11">
      <w:pPr>
        <w:pStyle w:val="RecipientAddress"/>
      </w:pPr>
      <w:r>
        <w:t xml:space="preserve">Dear Mrs. </w:t>
      </w:r>
      <w:proofErr w:type="spellStart"/>
      <w:r>
        <w:t>Cattano</w:t>
      </w:r>
      <w:proofErr w:type="spellEnd"/>
    </w:p>
    <w:p w:rsidR="006650B0" w:rsidRDefault="005B4E11">
      <w:pPr>
        <w:pStyle w:val="RecipientAddress"/>
      </w:pPr>
      <w:r>
        <w:t>Director of Nursing</w:t>
      </w:r>
    </w:p>
    <w:p w:rsidR="005B4E11" w:rsidRDefault="005B4E11">
      <w:pPr>
        <w:pStyle w:val="RecipientAddress"/>
      </w:pPr>
      <w:r>
        <w:t>1111 Hayes Avenue</w:t>
      </w:r>
    </w:p>
    <w:p w:rsidR="005B4E11" w:rsidRDefault="005B4E11">
      <w:pPr>
        <w:pStyle w:val="RecipientAddress"/>
      </w:pPr>
      <w:r>
        <w:t>Sandusky, Ohio</w:t>
      </w:r>
      <w:bookmarkStart w:id="0" w:name="_GoBack"/>
      <w:bookmarkEnd w:id="0"/>
      <w:r>
        <w:t xml:space="preserve"> 44870</w:t>
      </w:r>
    </w:p>
    <w:p w:rsidR="006650B0" w:rsidRPr="005B4E11" w:rsidRDefault="005B4E11">
      <w:pPr>
        <w:pStyle w:val="Salutation"/>
        <w:rPr>
          <w:b w:val="0"/>
        </w:rPr>
      </w:pPr>
      <w:r>
        <w:rPr>
          <w:b w:val="0"/>
        </w:rPr>
        <w:t xml:space="preserve">Dear Sandy </w:t>
      </w:r>
      <w:proofErr w:type="spellStart"/>
      <w:r>
        <w:rPr>
          <w:b w:val="0"/>
        </w:rPr>
        <w:t>Cattano</w:t>
      </w:r>
      <w:proofErr w:type="spellEnd"/>
      <w:r>
        <w:rPr>
          <w:b w:val="0"/>
        </w:rPr>
        <w:t>,</w:t>
      </w:r>
    </w:p>
    <w:p w:rsidR="006650B0" w:rsidRDefault="005B4E11" w:rsidP="005B4E11">
      <w:r>
        <w:t xml:space="preserve">It is with regret that I must submit my resignation from your surgical floor at </w:t>
      </w:r>
      <w:proofErr w:type="spellStart"/>
      <w:r>
        <w:t>Firelands</w:t>
      </w:r>
      <w:proofErr w:type="spellEnd"/>
      <w:r>
        <w:t xml:space="preserve"> Regional Medical Center.  At this time I am leaving because a new opportunity has opened for me in my interest.  I have been employed with you since August 2008 and I have sincerely enjoyed my association, especially with my co-workers and of course, my patients.</w:t>
      </w:r>
    </w:p>
    <w:p w:rsidR="006650B0" w:rsidRDefault="005B4E11">
      <w:pPr>
        <w:pStyle w:val="Closing"/>
      </w:pPr>
      <w:r>
        <w:t>Sincerely,</w:t>
      </w:r>
    </w:p>
    <w:sdt>
      <w:sdtPr>
        <w:id w:val="260286289"/>
        <w:placeholder>
          <w:docPart w:val="863F3554D14C4D1DB85C0C2C14DBE0B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6650B0" w:rsidRDefault="005B4E11">
          <w:pPr>
            <w:pStyle w:val="Signature"/>
          </w:pPr>
          <w:proofErr w:type="spellStart"/>
          <w:r>
            <w:t>MiKayla</w:t>
          </w:r>
          <w:proofErr w:type="spellEnd"/>
          <w:r>
            <w:t xml:space="preserve"> H. </w:t>
          </w:r>
          <w:proofErr w:type="spellStart"/>
          <w:r>
            <w:t>Kurzen</w:t>
          </w:r>
          <w:proofErr w:type="spellEnd"/>
        </w:p>
      </w:sdtContent>
    </w:sdt>
    <w:p w:rsidR="006650B0" w:rsidRDefault="006650B0">
      <w:pPr>
        <w:pStyle w:val="Signature"/>
      </w:pPr>
    </w:p>
    <w:sectPr w:rsidR="006650B0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50B" w:rsidRDefault="008F650B">
      <w:pPr>
        <w:spacing w:after="0" w:line="240" w:lineRule="auto"/>
      </w:pPr>
      <w:r>
        <w:separator/>
      </w:r>
    </w:p>
  </w:endnote>
  <w:endnote w:type="continuationSeparator" w:id="0">
    <w:p w:rsidR="008F650B" w:rsidRDefault="008F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HGS明朝E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B0" w:rsidRDefault="008F650B">
    <w:pPr>
      <w:pStyle w:val="Footer"/>
      <w:jc w:val="center"/>
    </w:pPr>
    <w:sdt>
      <w:sdtPr>
        <w:rPr>
          <w:color w:val="6076B4" w:themeColor="accent1"/>
        </w:rPr>
        <w:alias w:val="Author"/>
        <w:id w:val="15524260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roofErr w:type="spellStart"/>
        <w:r w:rsidR="005B4E11">
          <w:rPr>
            <w:color w:val="6076B4" w:themeColor="accent1"/>
          </w:rPr>
          <w:t>MiKayla</w:t>
        </w:r>
        <w:proofErr w:type="spellEnd"/>
        <w:r w:rsidR="005B4E11">
          <w:rPr>
            <w:color w:val="6076B4" w:themeColor="accent1"/>
          </w:rPr>
          <w:t xml:space="preserve"> H. </w:t>
        </w:r>
        <w:proofErr w:type="spellStart"/>
        <w:r w:rsidR="005B4E11">
          <w:rPr>
            <w:color w:val="6076B4" w:themeColor="accent1"/>
          </w:rPr>
          <w:t>Kurzen</w:t>
        </w:r>
        <w:proofErr w:type="spellEnd"/>
      </w:sdtContent>
    </w:sdt>
    <w:r>
      <w:rPr>
        <w:color w:val="6076B4" w:themeColor="accent1"/>
      </w:rPr>
      <w:t xml:space="preserve"> </w:t>
    </w:r>
    <w:r>
      <w:rPr>
        <w:color w:val="6076B4" w:themeColor="accent1"/>
      </w:rPr>
      <w:sym w:font="Wingdings" w:char="F09F"/>
    </w:r>
    <w:r>
      <w:rPr>
        <w:color w:val="6076B4" w:themeColor="accent1"/>
      </w:rPr>
      <w:t xml:space="preserve"> </w:t>
    </w:r>
    <w:r>
      <w:rPr>
        <w:color w:val="6076B4" w:themeColor="accent1"/>
      </w:rPr>
      <w:fldChar w:fldCharType="begin"/>
    </w:r>
    <w:r>
      <w:rPr>
        <w:color w:val="6076B4" w:themeColor="accent1"/>
      </w:rPr>
      <w:instrText xml:space="preserve"> PAGE  \* Arabic  \* MERGEFORMAT </w:instrText>
    </w:r>
    <w:r>
      <w:rPr>
        <w:color w:val="6076B4" w:themeColor="accent1"/>
      </w:rPr>
      <w:fldChar w:fldCharType="separate"/>
    </w:r>
    <w:r>
      <w:rPr>
        <w:rFonts w:hint="eastAsia"/>
        <w:noProof/>
        <w:color w:val="6076B4" w:themeColor="accent1"/>
      </w:rPr>
      <w:t>2</w:t>
    </w:r>
    <w:r>
      <w:rPr>
        <w:color w:val="6076B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50B" w:rsidRDefault="008F650B">
      <w:pPr>
        <w:spacing w:after="0" w:line="240" w:lineRule="auto"/>
      </w:pPr>
      <w:r>
        <w:separator/>
      </w:r>
    </w:p>
  </w:footnote>
  <w:footnote w:type="continuationSeparator" w:id="0">
    <w:p w:rsidR="008F650B" w:rsidRDefault="008F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6076B4" w:themeColor="accent1"/>
      </w:rPr>
      <w:alias w:val="Company"/>
      <w:id w:val="15524243"/>
      <w:placeholder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6650B0" w:rsidRDefault="00C61CC4">
        <w:pPr>
          <w:spacing w:after="0"/>
          <w:jc w:val="center"/>
          <w:rPr>
            <w:color w:val="E4E9EF" w:themeColor="background2"/>
          </w:rPr>
        </w:pPr>
        <w:r>
          <w:rPr>
            <w:color w:val="6076B4" w:themeColor="accent1"/>
          </w:rPr>
          <w:t>1383 Daniels Rd.</w:t>
        </w:r>
      </w:p>
    </w:sdtContent>
  </w:sdt>
  <w:p w:rsidR="006650B0" w:rsidRDefault="008F650B">
    <w:pPr>
      <w:pStyle w:val="Header"/>
      <w:jc w:val="center"/>
    </w:pP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C0C54A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E68422" w:themeColor="accent3"/>
      </w:rPr>
    </w:lvl>
  </w:abstractNum>
  <w:abstractNum w:abstractNumId="5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E68422" w:themeColor="accent3"/>
      </w:rPr>
    </w:lvl>
  </w:abstractNum>
  <w:abstractNum w:abstractNumId="6">
    <w:nsid w:val="FFFFFF82"/>
    <w:multiLevelType w:val="singleLevel"/>
    <w:tmpl w:val="4AAC3C4A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6076B4" w:themeColor="accent1"/>
      </w:rPr>
    </w:lvl>
  </w:abstractNum>
  <w:abstractNum w:abstractNumId="7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6076B4" w:themeColor="accent1"/>
      </w:rPr>
    </w:lvl>
  </w:abstractNum>
  <w:abstractNum w:abstractNumId="8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32A10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076B4" w:themeColor="accent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11"/>
    <w:rsid w:val="00350836"/>
    <w:rsid w:val="005B4E11"/>
    <w:rsid w:val="006650B0"/>
    <w:rsid w:val="008F650B"/>
    <w:rsid w:val="00C6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6076B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F589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2F5897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F5897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IntenseReferenceChar">
    <w:name w:val="Intense Reference Char"/>
    <w:basedOn w:val="DefaultParagraphFont"/>
    <w:uiPriority w:val="32"/>
    <w:rPr>
      <w:rFonts w:cs="Times New Roman"/>
      <w:b/>
      <w:color w:val="auto"/>
      <w:szCs w:val="20"/>
      <w:u w:val="single"/>
    </w:rPr>
  </w:style>
  <w:style w:type="character" w:customStyle="1" w:styleId="SubtleReferenceChar">
    <w:name w:val="Subtle Reference Char"/>
    <w:basedOn w:val="DefaultParagraphFont"/>
    <w:uiPriority w:val="31"/>
    <w:rPr>
      <w:rFonts w:cs="Times New Roman"/>
      <w:color w:val="auto"/>
      <w:szCs w:val="20"/>
      <w:u w:val="single"/>
    </w:rPr>
  </w:style>
  <w:style w:type="character" w:customStyle="1" w:styleId="BookTitleChar">
    <w:name w:val="Book Title Char"/>
    <w:basedOn w:val="DefaultParagraphFont"/>
    <w:uiPriority w:val="33"/>
    <w:rPr>
      <w:rFonts w:asciiTheme="majorHAnsi" w:hAnsiTheme="majorHAnsi" w:cs="Times New Roman"/>
      <w:b/>
      <w:i/>
      <w:color w:val="auto"/>
      <w:szCs w:val="20"/>
    </w:rPr>
  </w:style>
  <w:style w:type="character" w:customStyle="1" w:styleId="IntenseEmphasisChar">
    <w:name w:val="Intense Emphasis Char"/>
    <w:basedOn w:val="DefaultParagraphFont"/>
    <w:uiPriority w:val="21"/>
    <w:rPr>
      <w:rFonts w:cs="Times New Roman"/>
      <w:b/>
      <w:i/>
      <w:color w:val="auto"/>
      <w:szCs w:val="20"/>
    </w:rPr>
  </w:style>
  <w:style w:type="character" w:customStyle="1" w:styleId="SubtleEmphasisChar">
    <w:name w:val="Subtle Emphasis Char"/>
    <w:basedOn w:val="DefaultParagraphFont"/>
    <w:uiPriority w:val="19"/>
    <w:rPr>
      <w:rFonts w:cs="Times New Roman"/>
      <w:i/>
      <w:color w:val="auto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6076B4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:lang w:bidi="hi-IN"/>
      <w14:ligatures w14:val="standardContextual"/>
      <w14:cntxtAlts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auto"/>
      <w:szCs w:val="20"/>
      <w:lang w:eastAsia="ja-JP" w:bidi="he-I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auto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9FACD2" w:themeColor="accent1" w:themeTint="99"/>
        <w:bottom w:val="single" w:sz="24" w:space="10" w:color="9FACD2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  <w:lang w:eastAsia="ko-KR" w:bidi="hi-IN"/>
    </w:rPr>
  </w:style>
  <w:style w:type="paragraph" w:styleId="ListBullet">
    <w:name w:val="List Bullet"/>
    <w:basedOn w:val="Normal"/>
    <w:uiPriority w:val="6"/>
    <w:unhideWhenUsed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6"/>
    <w:unhideWhenUsed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6"/>
    <w:unhideWhenUsed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6"/>
    <w:unhideWhenUsed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6"/>
    <w:unhideWhenUsed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9C5252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character" w:styleId="IntenseEmphasis">
    <w:name w:val="Intense Emphasis"/>
    <w:basedOn w:val="DefaultParagraphFont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Pr>
      <w:rFonts w:cs="Times New Roman"/>
      <w:color w:val="auto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pPr>
      <w:spacing w:after="360"/>
      <w:contextualSpacing/>
    </w:p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cs="Times New Roman"/>
      <w:b/>
      <w:color w:val="auto"/>
      <w:szCs w:val="20"/>
      <w:lang w:eastAsia="ja-JP" w:bidi="he-IL"/>
    </w:rPr>
  </w:style>
  <w:style w:type="paragraph" w:customStyle="1" w:styleId="SenderAddress">
    <w:name w:val="Sender Address"/>
    <w:basedOn w:val="NoSpacing"/>
    <w:uiPriority w:val="2"/>
    <w:pPr>
      <w:spacing w:after="36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cs="Times New Roman"/>
      <w:color w:val="auto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cs="Times New Roman"/>
      <w:color w:val="auto"/>
      <w:szCs w:val="20"/>
      <w:lang w:eastAsia="ja-JP" w:bidi="he-IL"/>
    </w:r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Ind w:w="0" w:type="dxa"/>
      <w:tblBorders>
        <w:top w:val="single" w:sz="4" w:space="0" w:color="6076B4" w:themeColor="accent1"/>
        <w:left w:val="single" w:sz="4" w:space="0" w:color="6076B4" w:themeColor="accent1"/>
        <w:bottom w:val="single" w:sz="4" w:space="0" w:color="6076B4" w:themeColor="accent1"/>
        <w:right w:val="single" w:sz="4" w:space="0" w:color="6076B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F0" w:themeFill="accent1" w:themeFillTint="33"/>
    </w:tcPr>
    <w:tblStylePr w:type="firstRow">
      <w:rPr>
        <w:b/>
        <w:bCs/>
        <w:color w:val="2F5897" w:themeColor="text2"/>
      </w:rPr>
      <w:tblPr/>
      <w:tcPr>
        <w:shd w:val="clear" w:color="auto" w:fill="EFF1F7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6076B4" w:themeFill="accent1"/>
      </w:tcPr>
    </w:tblStylePr>
    <w:tblStylePr w:type="firstCol">
      <w:rPr>
        <w:b/>
        <w:bCs/>
        <w:color w:val="2F5897" w:themeColor="text2"/>
      </w:rPr>
    </w:tblStylePr>
    <w:tblStylePr w:type="lastCol">
      <w:rPr>
        <w:color w:val="000000" w:themeColor="text1"/>
      </w:rPr>
    </w:tblStylePr>
  </w:style>
  <w:style w:type="paragraph" w:customStyle="1" w:styleId="DateText">
    <w:name w:val="Date Text"/>
    <w:basedOn w:val="Normal"/>
    <w:uiPriority w:val="35"/>
    <w:pPr>
      <w:spacing w:before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6076B4" w:themeFill="accent1"/>
      <w:lang w:bidi="hi-IN"/>
      <w14:ligatures w14:val="standardContextual"/>
      <w14:cntxtAlt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6076B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F589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2F5897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F5897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IntenseReferenceChar">
    <w:name w:val="Intense Reference Char"/>
    <w:basedOn w:val="DefaultParagraphFont"/>
    <w:uiPriority w:val="32"/>
    <w:rPr>
      <w:rFonts w:cs="Times New Roman"/>
      <w:b/>
      <w:color w:val="auto"/>
      <w:szCs w:val="20"/>
      <w:u w:val="single"/>
    </w:rPr>
  </w:style>
  <w:style w:type="character" w:customStyle="1" w:styleId="SubtleReferenceChar">
    <w:name w:val="Subtle Reference Char"/>
    <w:basedOn w:val="DefaultParagraphFont"/>
    <w:uiPriority w:val="31"/>
    <w:rPr>
      <w:rFonts w:cs="Times New Roman"/>
      <w:color w:val="auto"/>
      <w:szCs w:val="20"/>
      <w:u w:val="single"/>
    </w:rPr>
  </w:style>
  <w:style w:type="character" w:customStyle="1" w:styleId="BookTitleChar">
    <w:name w:val="Book Title Char"/>
    <w:basedOn w:val="DefaultParagraphFont"/>
    <w:uiPriority w:val="33"/>
    <w:rPr>
      <w:rFonts w:asciiTheme="majorHAnsi" w:hAnsiTheme="majorHAnsi" w:cs="Times New Roman"/>
      <w:b/>
      <w:i/>
      <w:color w:val="auto"/>
      <w:szCs w:val="20"/>
    </w:rPr>
  </w:style>
  <w:style w:type="character" w:customStyle="1" w:styleId="IntenseEmphasisChar">
    <w:name w:val="Intense Emphasis Char"/>
    <w:basedOn w:val="DefaultParagraphFont"/>
    <w:uiPriority w:val="21"/>
    <w:rPr>
      <w:rFonts w:cs="Times New Roman"/>
      <w:b/>
      <w:i/>
      <w:color w:val="auto"/>
      <w:szCs w:val="20"/>
    </w:rPr>
  </w:style>
  <w:style w:type="character" w:customStyle="1" w:styleId="SubtleEmphasisChar">
    <w:name w:val="Subtle Emphasis Char"/>
    <w:basedOn w:val="DefaultParagraphFont"/>
    <w:uiPriority w:val="19"/>
    <w:rPr>
      <w:rFonts w:cs="Times New Roman"/>
      <w:i/>
      <w:color w:val="auto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6076B4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:lang w:bidi="hi-IN"/>
      <w14:ligatures w14:val="standardContextual"/>
      <w14:cntxtAlts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auto"/>
      <w:szCs w:val="20"/>
      <w:lang w:eastAsia="ja-JP" w:bidi="he-I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auto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9FACD2" w:themeColor="accent1" w:themeTint="99"/>
        <w:bottom w:val="single" w:sz="24" w:space="10" w:color="9FACD2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  <w:lang w:eastAsia="ko-KR" w:bidi="hi-IN"/>
    </w:rPr>
  </w:style>
  <w:style w:type="paragraph" w:styleId="ListBullet">
    <w:name w:val="List Bullet"/>
    <w:basedOn w:val="Normal"/>
    <w:uiPriority w:val="6"/>
    <w:unhideWhenUsed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6"/>
    <w:unhideWhenUsed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6"/>
    <w:unhideWhenUsed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6"/>
    <w:unhideWhenUsed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6"/>
    <w:unhideWhenUsed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9C5252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character" w:styleId="IntenseEmphasis">
    <w:name w:val="Intense Emphasis"/>
    <w:basedOn w:val="DefaultParagraphFont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Pr>
      <w:rFonts w:cs="Times New Roman"/>
      <w:color w:val="auto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pPr>
      <w:spacing w:after="360"/>
      <w:contextualSpacing/>
    </w:p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cs="Times New Roman"/>
      <w:b/>
      <w:color w:val="auto"/>
      <w:szCs w:val="20"/>
      <w:lang w:eastAsia="ja-JP" w:bidi="he-IL"/>
    </w:rPr>
  </w:style>
  <w:style w:type="paragraph" w:customStyle="1" w:styleId="SenderAddress">
    <w:name w:val="Sender Address"/>
    <w:basedOn w:val="NoSpacing"/>
    <w:uiPriority w:val="2"/>
    <w:pPr>
      <w:spacing w:after="36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cs="Times New Roman"/>
      <w:color w:val="auto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cs="Times New Roman"/>
      <w:color w:val="auto"/>
      <w:szCs w:val="20"/>
      <w:lang w:eastAsia="ja-JP" w:bidi="he-IL"/>
    </w:r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Ind w:w="0" w:type="dxa"/>
      <w:tblBorders>
        <w:top w:val="single" w:sz="4" w:space="0" w:color="6076B4" w:themeColor="accent1"/>
        <w:left w:val="single" w:sz="4" w:space="0" w:color="6076B4" w:themeColor="accent1"/>
        <w:bottom w:val="single" w:sz="4" w:space="0" w:color="6076B4" w:themeColor="accent1"/>
        <w:right w:val="single" w:sz="4" w:space="0" w:color="6076B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F0" w:themeFill="accent1" w:themeFillTint="33"/>
    </w:tcPr>
    <w:tblStylePr w:type="firstRow">
      <w:rPr>
        <w:b/>
        <w:bCs/>
        <w:color w:val="2F5897" w:themeColor="text2"/>
      </w:rPr>
      <w:tblPr/>
      <w:tcPr>
        <w:shd w:val="clear" w:color="auto" w:fill="EFF1F7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6076B4" w:themeFill="accent1"/>
      </w:tcPr>
    </w:tblStylePr>
    <w:tblStylePr w:type="firstCol">
      <w:rPr>
        <w:b/>
        <w:bCs/>
        <w:color w:val="2F5897" w:themeColor="text2"/>
      </w:rPr>
    </w:tblStylePr>
    <w:tblStylePr w:type="lastCol">
      <w:rPr>
        <w:color w:val="000000" w:themeColor="text1"/>
      </w:rPr>
    </w:tblStylePr>
  </w:style>
  <w:style w:type="paragraph" w:customStyle="1" w:styleId="DateText">
    <w:name w:val="Date Text"/>
    <w:basedOn w:val="Normal"/>
    <w:uiPriority w:val="35"/>
    <w:pPr>
      <w:spacing w:before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6076B4" w:themeFill="accent1"/>
      <w:lang w:bidi="hi-IN"/>
      <w14:ligatures w14:val="standardContextual"/>
      <w14:cntxtAlt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140066.enu\Templates\1033\Executive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415DD26BD8443598E104FF95D373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903CB-4485-469D-B0A4-657B787B397C}"/>
      </w:docPartPr>
      <w:docPartBody>
        <w:p w:rsidR="00000000" w:rsidRDefault="00850309">
          <w:pPr>
            <w:pStyle w:val="D415DD26BD8443598E104FF95D373772"/>
          </w:pPr>
          <w:r>
            <w:t>[Pick the date]</w:t>
          </w:r>
        </w:p>
      </w:docPartBody>
    </w:docPart>
    <w:docPart>
      <w:docPartPr>
        <w:name w:val="863F3554D14C4D1DB85C0C2C14DBE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B90B-55AE-4ACF-99C1-045530551148}"/>
      </w:docPartPr>
      <w:docPartBody>
        <w:p w:rsidR="00000000" w:rsidRDefault="00850309">
          <w:pPr>
            <w:pStyle w:val="863F3554D14C4D1DB85C0C2C14DBE0B9"/>
          </w:pPr>
          <w:r>
            <w:t>[Type the sender name]</w:t>
          </w:r>
        </w:p>
      </w:docPartBody>
    </w:docPart>
    <w:docPart>
      <w:docPartPr>
        <w:name w:val="39B0D297664E47E895DCBD52D3D10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DF9BA-6209-4F03-B060-B0CBD75EF555}"/>
      </w:docPartPr>
      <w:docPartBody>
        <w:p w:rsidR="00000000" w:rsidRDefault="00850309">
          <w:pPr>
            <w:pStyle w:val="39B0D297664E47E895DCBD52D3D101C2"/>
          </w:pPr>
          <w:r>
            <w:t>[</w:t>
          </w:r>
          <w:r>
            <w:t>Type the sender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HGS明朝E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09"/>
    <w:rsid w:val="0085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15DD26BD8443598E104FF95D373772">
    <w:name w:val="D415DD26BD8443598E104FF95D373772"/>
  </w:style>
  <w:style w:type="paragraph" w:customStyle="1" w:styleId="863F3554D14C4D1DB85C0C2C14DBE0B9">
    <w:name w:val="863F3554D14C4D1DB85C0C2C14DBE0B9"/>
  </w:style>
  <w:style w:type="paragraph" w:customStyle="1" w:styleId="39B0D297664E47E895DCBD52D3D101C2">
    <w:name w:val="39B0D297664E47E895DCBD52D3D101C2"/>
  </w:style>
  <w:style w:type="paragraph" w:customStyle="1" w:styleId="9C268AC407134A0FA04B6FA58689CAEB">
    <w:name w:val="9C268AC407134A0FA04B6FA58689CAEB"/>
  </w:style>
  <w:style w:type="paragraph" w:customStyle="1" w:styleId="9A70C4610DBB4A519A20D55433B12719">
    <w:name w:val="9A70C4610DBB4A519A20D55433B12719"/>
  </w:style>
  <w:style w:type="paragraph" w:customStyle="1" w:styleId="5DE54CD51AD44CBC8129C20C377C8B03">
    <w:name w:val="5DE54CD51AD44CBC8129C20C377C8B03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4A1FC62612504431994988BA9ED64B55">
    <w:name w:val="4A1FC62612504431994988BA9ED64B55"/>
  </w:style>
  <w:style w:type="paragraph" w:customStyle="1" w:styleId="0DCFE4B0E18B403EBE53D110B379CB93">
    <w:name w:val="0DCFE4B0E18B403EBE53D110B379CB93"/>
  </w:style>
  <w:style w:type="paragraph" w:customStyle="1" w:styleId="9C289AEA1DD04A4C978D81775036E298">
    <w:name w:val="9C289AEA1DD04A4C978D81775036E298"/>
  </w:style>
  <w:style w:type="paragraph" w:customStyle="1" w:styleId="DD3685EFA4E749FAAA4DE9A5EF624604">
    <w:name w:val="DD3685EFA4E749FAAA4DE9A5EF6246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15DD26BD8443598E104FF95D373772">
    <w:name w:val="D415DD26BD8443598E104FF95D373772"/>
  </w:style>
  <w:style w:type="paragraph" w:customStyle="1" w:styleId="863F3554D14C4D1DB85C0C2C14DBE0B9">
    <w:name w:val="863F3554D14C4D1DB85C0C2C14DBE0B9"/>
  </w:style>
  <w:style w:type="paragraph" w:customStyle="1" w:styleId="39B0D297664E47E895DCBD52D3D101C2">
    <w:name w:val="39B0D297664E47E895DCBD52D3D101C2"/>
  </w:style>
  <w:style w:type="paragraph" w:customStyle="1" w:styleId="9C268AC407134A0FA04B6FA58689CAEB">
    <w:name w:val="9C268AC407134A0FA04B6FA58689CAEB"/>
  </w:style>
  <w:style w:type="paragraph" w:customStyle="1" w:styleId="9A70C4610DBB4A519A20D55433B12719">
    <w:name w:val="9A70C4610DBB4A519A20D55433B12719"/>
  </w:style>
  <w:style w:type="paragraph" w:customStyle="1" w:styleId="5DE54CD51AD44CBC8129C20C377C8B03">
    <w:name w:val="5DE54CD51AD44CBC8129C20C377C8B03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4A1FC62612504431994988BA9ED64B55">
    <w:name w:val="4A1FC62612504431994988BA9ED64B55"/>
  </w:style>
  <w:style w:type="paragraph" w:customStyle="1" w:styleId="0DCFE4B0E18B403EBE53D110B379CB93">
    <w:name w:val="0DCFE4B0E18B403EBE53D110B379CB93"/>
  </w:style>
  <w:style w:type="paragraph" w:customStyle="1" w:styleId="9C289AEA1DD04A4C978D81775036E298">
    <w:name w:val="9C289AEA1DD04A4C978D81775036E298"/>
  </w:style>
  <w:style w:type="paragraph" w:customStyle="1" w:styleId="DD3685EFA4E749FAAA4DE9A5EF624604">
    <w:name w:val="DD3685EFA4E749FAAA4DE9A5EF624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microsoft.com/office/word/2004/10/bibliography" xmlns="http://schemas.microsoft.com/office/word/2004/10/bibliography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CoverPageProperties xmlns="http://schemas.microsoft.com/office/2006/coverPageProps">
  <PublishDate>2012-02-07T00:00:00</PublishDate>
  <Abstract/>
  <CompanyAddress/>
  <CompanyPhone/>
  <CompanyFax/>
  <CompanyEmail/>
</CoverPageProperties>
</file>

<file path=customXml/item5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3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8F4D79D0-67F9-49F7-B89C-5296C97E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ExecutiveLetter</Template>
  <TotalTime>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1383 Daniels Rd.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MiKayla H. Kurzen</dc:creator>
  <cp:lastModifiedBy>Kayla</cp:lastModifiedBy>
  <cp:revision>2</cp:revision>
  <dcterms:created xsi:type="dcterms:W3CDTF">2012-02-08T03:38:00Z</dcterms:created>
  <dcterms:modified xsi:type="dcterms:W3CDTF">2012-02-08T03:49:00Z</dcterms:modified>
</cp:coreProperties>
</file>