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B" w:rsidRDefault="000B764E" w:rsidP="00643A94">
      <w:pPr>
        <w:pStyle w:val="SenderAddress"/>
      </w:pPr>
      <w:r>
        <w:t>Jennifer bell</w:t>
      </w:r>
    </w:p>
    <w:p w:rsidR="00FD5F91" w:rsidRDefault="000B764E" w:rsidP="00643A94">
      <w:pPr>
        <w:pStyle w:val="SenderAddress"/>
      </w:pPr>
      <w:smartTag w:uri="urn:schemas-microsoft-com:office:smarttags" w:element="Street">
        <w:smartTag w:uri="urn:schemas-microsoft-com:office:smarttags" w:element="address">
          <w:r>
            <w:t>337 Berlin Rd.</w:t>
          </w:r>
        </w:smartTag>
      </w:smartTag>
      <w:r>
        <w:tab/>
      </w:r>
    </w:p>
    <w:p w:rsidR="00FD5F91" w:rsidRDefault="000B764E" w:rsidP="00643A94">
      <w:pPr>
        <w:pStyle w:val="SenderAddress"/>
      </w:pPr>
      <w:smartTag w:uri="urn:schemas-microsoft-com:office:smarttags" w:element="place">
        <w:smartTag w:uri="urn:schemas-microsoft-com:office:smarttags" w:element="City">
          <w:r>
            <w:t>Huron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  <w:r>
          <w:t xml:space="preserve"> </w:t>
        </w:r>
        <w:smartTag w:uri="urn:schemas-microsoft-com:office:smarttags" w:element="PostalCode">
          <w:r>
            <w:t>44839</w:t>
          </w:r>
        </w:smartTag>
      </w:smartTag>
    </w:p>
    <w:p w:rsidR="00BD0BBB" w:rsidRPr="00BD0BBB" w:rsidRDefault="00B34BB9" w:rsidP="00BD0BBB">
      <w:pPr>
        <w:pStyle w:val="Date"/>
      </w:pPr>
      <w:fldSimple w:instr=" CREATEDATE  \@ &quot;MMMM d, yyyy&quot;  \* MERGEFORMAT ">
        <w:r w:rsidR="006B3F20">
          <w:rPr>
            <w:noProof/>
          </w:rPr>
          <w:t>January 14, 2012</w:t>
        </w:r>
      </w:fldSimple>
    </w:p>
    <w:p w:rsidR="00FD5F91" w:rsidRDefault="00180145" w:rsidP="00FD5F91">
      <w:pPr>
        <w:pStyle w:val="RecipientAddress"/>
      </w:pPr>
      <w:r>
        <w:t xml:space="preserve">Kathy </w:t>
      </w:r>
      <w:proofErr w:type="spellStart"/>
      <w:r>
        <w:t>Trueman</w:t>
      </w:r>
      <w:proofErr w:type="spellEnd"/>
    </w:p>
    <w:p w:rsidR="00FD5F91" w:rsidRDefault="00180145" w:rsidP="00FD5F91">
      <w:pPr>
        <w:pStyle w:val="RecipientAddress"/>
      </w:pPr>
      <w:r>
        <w:t>Nursing Recruiter</w:t>
      </w:r>
    </w:p>
    <w:p w:rsidR="009A462A" w:rsidRPr="00D67217" w:rsidRDefault="00180145" w:rsidP="009A462A">
      <w:pPr>
        <w:pStyle w:val="RecipientAddress"/>
      </w:pPr>
      <w:r>
        <w:t>FRMC</w:t>
      </w:r>
    </w:p>
    <w:p w:rsidR="00FD5F91" w:rsidRDefault="00180145" w:rsidP="00FD5F91">
      <w:pPr>
        <w:pStyle w:val="RecipientAddress"/>
      </w:pPr>
      <w:r>
        <w:t>1111 Hayes Ave</w:t>
      </w:r>
    </w:p>
    <w:p w:rsidR="00FD5F91" w:rsidRDefault="00180145" w:rsidP="00FD5F91">
      <w:pPr>
        <w:pStyle w:val="RecipientAddress"/>
      </w:pPr>
      <w:r>
        <w:t>Sandusky, Ohio 44870</w:t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="00180145">
        <w:t>Kathy</w:t>
      </w:r>
      <w:r>
        <w:t>:</w:t>
      </w:r>
    </w:p>
    <w:p w:rsidR="00392737" w:rsidRPr="00392737" w:rsidRDefault="00392737" w:rsidP="00392737">
      <w:pPr>
        <w:pStyle w:val="BodyText"/>
      </w:pPr>
      <w:r w:rsidRPr="00392737">
        <w:t>I suspect you’ll find very few candidates with a background such as mine</w:t>
      </w:r>
      <w:r w:rsidRPr="00392737">
        <w:sym w:font="Symbol" w:char="F0BE"/>
      </w:r>
      <w:r w:rsidRPr="00392737">
        <w:t>and it’s one I’d like to put to work on your behalf.</w:t>
      </w:r>
    </w:p>
    <w:p w:rsidR="00392737" w:rsidRPr="00392737" w:rsidRDefault="00392737" w:rsidP="00392737">
      <w:pPr>
        <w:pStyle w:val="BodyText"/>
      </w:pPr>
      <w:r w:rsidRPr="00392737">
        <w:t xml:space="preserve">As you’ll see on the enclosed resume, the </w:t>
      </w:r>
      <w:r w:rsidRPr="00D61D3F">
        <w:t>depth of my experience</w:t>
      </w:r>
      <w:r w:rsidRPr="00392737">
        <w:t xml:space="preserve"> in </w:t>
      </w:r>
      <w:r w:rsidR="000B764E">
        <w:t xml:space="preserve">nursing, </w:t>
      </w:r>
      <w:r w:rsidRPr="00392737">
        <w:t xml:space="preserve">offers you the opportunity to hire a </w:t>
      </w:r>
      <w:r w:rsidR="000B764E">
        <w:t>person</w:t>
      </w:r>
      <w:r w:rsidRPr="00392737">
        <w:t xml:space="preserve"> who needs little or no training </w:t>
      </w:r>
      <w:r w:rsidR="000B764E">
        <w:t xml:space="preserve">in basic nursing skills, </w:t>
      </w:r>
      <w:r w:rsidRPr="00392737">
        <w:t xml:space="preserve">and who is comfortable and successful with </w:t>
      </w:r>
      <w:r w:rsidR="000B764E">
        <w:t>patient care</w:t>
      </w:r>
      <w:r w:rsidRPr="00392737">
        <w:t>.</w:t>
      </w:r>
    </w:p>
    <w:p w:rsidR="00392737" w:rsidRPr="00392737" w:rsidRDefault="00392737" w:rsidP="00392737">
      <w:pPr>
        <w:pStyle w:val="BodyText"/>
      </w:pPr>
      <w:r w:rsidRPr="00392737">
        <w:t xml:space="preserve">Moreover, having worked as a </w:t>
      </w:r>
      <w:r w:rsidR="000B764E">
        <w:t>nurse</w:t>
      </w:r>
      <w:r w:rsidRPr="00392737">
        <w:t xml:space="preserve"> in a variety of </w:t>
      </w:r>
      <w:r w:rsidR="000B764E">
        <w:t>levels</w:t>
      </w:r>
      <w:r w:rsidRPr="00392737">
        <w:t xml:space="preserve">, I have the background to </w:t>
      </w:r>
      <w:r w:rsidR="000B764E">
        <w:t>give holistic care to a patient</w:t>
      </w:r>
      <w:r w:rsidRPr="00392737">
        <w:t xml:space="preserve"> </w:t>
      </w:r>
      <w:r w:rsidR="00FD7D8D">
        <w:t>that will</w:t>
      </w:r>
      <w:r w:rsidRPr="00392737">
        <w:t xml:space="preserve"> turn </w:t>
      </w:r>
      <w:r w:rsidR="000B764E">
        <w:t xml:space="preserve">patient satisfaction </w:t>
      </w:r>
      <w:r w:rsidRPr="00392737">
        <w:t xml:space="preserve">into </w:t>
      </w:r>
      <w:r w:rsidR="00F06809">
        <w:t>positives</w:t>
      </w:r>
      <w:r w:rsidRPr="00392737">
        <w:t xml:space="preserve">. It is only due to </w:t>
      </w:r>
      <w:r w:rsidR="000B764E">
        <w:t>my strive for continuing my education</w:t>
      </w:r>
      <w:r w:rsidR="00275EB9">
        <w:t>,</w:t>
      </w:r>
      <w:r w:rsidRPr="00392737">
        <w:t xml:space="preserve"> (</w:t>
      </w:r>
      <w:r w:rsidR="000B764E">
        <w:t>STNA, LPN, RN</w:t>
      </w:r>
      <w:r w:rsidRPr="00392737">
        <w:t xml:space="preserve">) that I have held positions at numerous companies. However, it is this fact that allows me to offer you such an unusual </w:t>
      </w:r>
      <w:r w:rsidRPr="00D61D3F">
        <w:t>breadth of experience.</w:t>
      </w:r>
    </w:p>
    <w:p w:rsidR="00272AE7" w:rsidRDefault="00392737" w:rsidP="00392737">
      <w:pPr>
        <w:pStyle w:val="BodyText"/>
      </w:pPr>
      <w:r w:rsidRPr="00392737">
        <w:t>A personal interview would allow me to demonstrate my talents. I look forward to hearing from you so that we can schedule a meeting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CF13D7" w:rsidRDefault="009967DB" w:rsidP="00FD5F91">
      <w:pPr>
        <w:pStyle w:val="Signature"/>
      </w:pPr>
      <w:r>
        <w:t>Jennifer Bell</w:t>
      </w:r>
    </w:p>
    <w:p w:rsidR="00FD5F91" w:rsidRDefault="00D27A70" w:rsidP="00FD5F91">
      <w:pPr>
        <w:pStyle w:val="ccEnclosure"/>
      </w:pPr>
      <w:r>
        <w:t>Enclosure</w:t>
      </w:r>
    </w:p>
    <w:p w:rsidR="00517A98" w:rsidRDefault="00517A98" w:rsidP="00392737"/>
    <w:p w:rsidR="00392737" w:rsidRDefault="00392737" w:rsidP="00392737"/>
    <w:sectPr w:rsidR="00392737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58" w:rsidRDefault="00B13958">
      <w:r>
        <w:separator/>
      </w:r>
    </w:p>
  </w:endnote>
  <w:endnote w:type="continuationSeparator" w:id="0">
    <w:p w:rsidR="00B13958" w:rsidRDefault="00B13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58" w:rsidRDefault="00B13958">
      <w:r>
        <w:separator/>
      </w:r>
    </w:p>
  </w:footnote>
  <w:footnote w:type="continuationSeparator" w:id="0">
    <w:p w:rsidR="00B13958" w:rsidRDefault="00B13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D8D" w:rsidRPr="000B7DA8" w:rsidRDefault="00FD7D8D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fldSimple w:instr="CREATEDATE  \@ &quot;MMMM d, yyyy&quot;  \* MERGEFORMAT">
      <w:r w:rsidR="006B3F20">
        <w:rPr>
          <w:noProof/>
        </w:rPr>
        <w:t>January 14, 2012</w:t>
      </w:r>
    </w:fldSimple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F20"/>
    <w:rsid w:val="000B764E"/>
    <w:rsid w:val="000B7DA8"/>
    <w:rsid w:val="000F2F1D"/>
    <w:rsid w:val="0013733D"/>
    <w:rsid w:val="00165240"/>
    <w:rsid w:val="00180145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75EB9"/>
    <w:rsid w:val="002F341B"/>
    <w:rsid w:val="00333A3F"/>
    <w:rsid w:val="003924AC"/>
    <w:rsid w:val="00392737"/>
    <w:rsid w:val="003A65CF"/>
    <w:rsid w:val="004029BF"/>
    <w:rsid w:val="00422D2C"/>
    <w:rsid w:val="00452DEA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B3F20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14873"/>
    <w:rsid w:val="009321DF"/>
    <w:rsid w:val="00956F81"/>
    <w:rsid w:val="00981E11"/>
    <w:rsid w:val="009967DB"/>
    <w:rsid w:val="009A462A"/>
    <w:rsid w:val="009E1724"/>
    <w:rsid w:val="009F2F6E"/>
    <w:rsid w:val="009F34DD"/>
    <w:rsid w:val="00A1464C"/>
    <w:rsid w:val="00A46190"/>
    <w:rsid w:val="00AE27A5"/>
    <w:rsid w:val="00B13958"/>
    <w:rsid w:val="00B26817"/>
    <w:rsid w:val="00B34BB9"/>
    <w:rsid w:val="00B76823"/>
    <w:rsid w:val="00BD0BBB"/>
    <w:rsid w:val="00C833FF"/>
    <w:rsid w:val="00CC2ADC"/>
    <w:rsid w:val="00CE2C65"/>
    <w:rsid w:val="00CF13D7"/>
    <w:rsid w:val="00D12684"/>
    <w:rsid w:val="00D27A70"/>
    <w:rsid w:val="00D3298A"/>
    <w:rsid w:val="00D61D3F"/>
    <w:rsid w:val="00EA5EAF"/>
    <w:rsid w:val="00F06809"/>
    <w:rsid w:val="00F07C74"/>
    <w:rsid w:val="00FD0588"/>
    <w:rsid w:val="00FD5F91"/>
    <w:rsid w:val="00FD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b462509\Local%20Settings\Temp\7\TCD5.tmp\Resume%20cover%20letter%20highlighting%20depth%20of%20experi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highlighting depth of experience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Name]</vt:lpstr>
    </vt:vector>
  </TitlesOfParts>
  <Company>McGraw-Hill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jb462509</dc:creator>
  <cp:lastModifiedBy>michael bell</cp:lastModifiedBy>
  <cp:revision>3</cp:revision>
  <cp:lastPrinted>2002-01-24T22:21:00Z</cp:lastPrinted>
  <dcterms:created xsi:type="dcterms:W3CDTF">2012-01-16T19:31:00Z</dcterms:created>
  <dcterms:modified xsi:type="dcterms:W3CDTF">2012-01-16T19:36:00Z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TC063692941033</vt:lpwstr>
  </property>
</Properties>
</file>