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0B0" w:rsidRDefault="00DF1B97">
      <w:pPr>
        <w:spacing w:after="0"/>
      </w:pPr>
      <w:sdt>
        <w:sdtPr>
          <w:id w:val="19890522"/>
          <w:placeholder>
            <w:docPart w:val="C2893428C9A14E7E9D917A9CDA30FD2F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2-02-0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C1D18">
            <w:t>February 7, 2012</w:t>
          </w:r>
        </w:sdtContent>
      </w:sdt>
    </w:p>
    <w:p w:rsidR="006650B0" w:rsidRDefault="00DF1B97">
      <w:pPr>
        <w:spacing w:after="0"/>
        <w:rPr>
          <w:color w:val="6076B4" w:themeColor="accent1"/>
        </w:rPr>
      </w:pPr>
      <w:r>
        <w:rPr>
          <w:color w:val="6076B4" w:themeColor="accent1"/>
        </w:rPr>
        <w:sym w:font="Symbol" w:char="F0B7"/>
      </w:r>
      <w:r>
        <w:rPr>
          <w:color w:val="6076B4" w:themeColor="accent1"/>
        </w:rPr>
        <w:t xml:space="preserve"> </w:t>
      </w:r>
      <w:r>
        <w:rPr>
          <w:color w:val="6076B4" w:themeColor="accent1"/>
        </w:rPr>
        <w:sym w:font="Symbol" w:char="F0B7"/>
      </w:r>
      <w:r>
        <w:rPr>
          <w:color w:val="6076B4" w:themeColor="accent1"/>
        </w:rPr>
        <w:t xml:space="preserve"> </w:t>
      </w:r>
      <w:r>
        <w:rPr>
          <w:color w:val="6076B4" w:themeColor="accent1"/>
        </w:rPr>
        <w:sym w:font="Symbol" w:char="F0B7"/>
      </w:r>
    </w:p>
    <w:sdt>
      <w:sdtPr>
        <w:id w:val="212564916"/>
        <w:placeholder>
          <w:docPart w:val="5D752A3C6B08463BAE82618603626794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6650B0" w:rsidRDefault="007A4086">
          <w:pPr>
            <w:pStyle w:val="SenderAddress"/>
          </w:pPr>
          <w:proofErr w:type="spellStart"/>
          <w:r>
            <w:t>MiKayla</w:t>
          </w:r>
          <w:proofErr w:type="spellEnd"/>
          <w:r>
            <w:t xml:space="preserve"> H. </w:t>
          </w:r>
          <w:proofErr w:type="spellStart"/>
          <w:r>
            <w:t>Kurzen</w:t>
          </w:r>
          <w:proofErr w:type="spellEnd"/>
        </w:p>
      </w:sdtContent>
    </w:sdt>
    <w:sdt>
      <w:sdtPr>
        <w:id w:val="18534652"/>
        <w:placeholder>
          <w:docPart w:val="157FE5FED18A4EF3944655EC1857FF17"/>
        </w:placeholder>
        <w:showingPlcHdr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p w:rsidR="006650B0" w:rsidRDefault="007A4086">
          <w:pPr>
            <w:pStyle w:val="SenderAddress"/>
          </w:pPr>
          <w:r>
            <w:t>[Type the sender company name]</w:t>
          </w:r>
        </w:p>
      </w:sdtContent>
    </w:sdt>
    <w:p w:rsidR="006650B0" w:rsidRDefault="009A1568">
      <w:pPr>
        <w:pStyle w:val="SenderAddress"/>
      </w:pPr>
      <w:r>
        <w:t>Willard, Ohio 44890</w:t>
      </w:r>
    </w:p>
    <w:p w:rsidR="006650B0" w:rsidRDefault="003C0EF0">
      <w:pPr>
        <w:pStyle w:val="RecipientAddress"/>
      </w:pPr>
      <w:r>
        <w:t xml:space="preserve">Sandy </w:t>
      </w:r>
      <w:proofErr w:type="spellStart"/>
      <w:r>
        <w:t>Catta</w:t>
      </w:r>
      <w:r w:rsidR="009A1568">
        <w:t>no</w:t>
      </w:r>
      <w:proofErr w:type="spellEnd"/>
    </w:p>
    <w:p w:rsidR="009A1568" w:rsidRDefault="009A1568">
      <w:pPr>
        <w:pStyle w:val="RecipientAddress"/>
      </w:pPr>
      <w:r>
        <w:t>Director of Nursing</w:t>
      </w:r>
    </w:p>
    <w:p w:rsidR="009A1568" w:rsidRDefault="0089181B">
      <w:pPr>
        <w:pStyle w:val="RecipientAddress"/>
      </w:pPr>
      <w:r>
        <w:t>1</w:t>
      </w:r>
      <w:bookmarkStart w:id="0" w:name="_GoBack"/>
      <w:bookmarkEnd w:id="0"/>
      <w:r w:rsidR="009A1568">
        <w:t>111 Hayes Avenue</w:t>
      </w:r>
    </w:p>
    <w:p w:rsidR="009A1568" w:rsidRDefault="009A1568">
      <w:pPr>
        <w:pStyle w:val="RecipientAddress"/>
      </w:pPr>
      <w:r>
        <w:t>Sandusky, Ohio 44870</w:t>
      </w:r>
    </w:p>
    <w:p w:rsidR="006650B0" w:rsidRPr="009A1568" w:rsidRDefault="003C0EF0">
      <w:pPr>
        <w:pStyle w:val="Salutation"/>
        <w:rPr>
          <w:b w:val="0"/>
        </w:rPr>
      </w:pPr>
      <w:r>
        <w:rPr>
          <w:b w:val="0"/>
        </w:rPr>
        <w:t xml:space="preserve">Dear Mrs. </w:t>
      </w:r>
      <w:proofErr w:type="spellStart"/>
      <w:r>
        <w:rPr>
          <w:b w:val="0"/>
        </w:rPr>
        <w:t>Catta</w:t>
      </w:r>
      <w:r w:rsidR="009A1568" w:rsidRPr="009A1568">
        <w:rPr>
          <w:b w:val="0"/>
        </w:rPr>
        <w:t>no</w:t>
      </w:r>
      <w:proofErr w:type="spellEnd"/>
      <w:r w:rsidR="009A1568">
        <w:rPr>
          <w:b w:val="0"/>
        </w:rPr>
        <w:t>,</w:t>
      </w:r>
    </w:p>
    <w:p w:rsidR="006650B0" w:rsidRDefault="009A1568" w:rsidP="009A1568">
      <w:r>
        <w:t xml:space="preserve">I plan to graduate from the </w:t>
      </w:r>
      <w:proofErr w:type="spellStart"/>
      <w:r>
        <w:t>Firelands</w:t>
      </w:r>
      <w:proofErr w:type="spellEnd"/>
      <w:r>
        <w:t xml:space="preserve"> Regional Medical Center School of Nursing on May 4</w:t>
      </w:r>
      <w:r w:rsidRPr="009A1568">
        <w:rPr>
          <w:vertAlign w:val="superscript"/>
        </w:rPr>
        <w:t>th</w:t>
      </w:r>
      <w:r>
        <w:t>, 2012 and I am seeking employment.  I plan to take the licensure examination for registered nursing on June 4</w:t>
      </w:r>
      <w:r w:rsidRPr="009A1568">
        <w:rPr>
          <w:vertAlign w:val="superscript"/>
        </w:rPr>
        <w:t>th</w:t>
      </w:r>
      <w:r>
        <w:t>, 2012.</w:t>
      </w:r>
    </w:p>
    <w:p w:rsidR="009A1568" w:rsidRDefault="009A1568" w:rsidP="009A1568">
      <w:r>
        <w:t>I am applying to your hospital because I have had a positive experience as both a student and an employee</w:t>
      </w:r>
      <w:r w:rsidR="007A4086">
        <w:t xml:space="preserve"> working at </w:t>
      </w:r>
      <w:proofErr w:type="spellStart"/>
      <w:r w:rsidR="007A4086">
        <w:t>Firelands</w:t>
      </w:r>
      <w:proofErr w:type="spellEnd"/>
      <w:r w:rsidR="007A4086">
        <w:t xml:space="preserve"> Regional Medical Center.  I have worked as an LPN on the surgical floor for almost 4 years now and really enjoy the acute care setting.</w:t>
      </w:r>
    </w:p>
    <w:p w:rsidR="007A4086" w:rsidRDefault="007A4086" w:rsidP="009A1568">
      <w:r>
        <w:t>I am looking forward to hearing from you and can be reached at 614-296-7004 or 1383 Daniels Rd. Willard, Ohio 44890.  My resume is enclosed.</w:t>
      </w:r>
    </w:p>
    <w:p w:rsidR="006650B0" w:rsidRDefault="007A4086">
      <w:pPr>
        <w:pStyle w:val="Closing"/>
      </w:pPr>
      <w:r>
        <w:t>Yours very truly,</w:t>
      </w:r>
    </w:p>
    <w:sdt>
      <w:sdtPr>
        <w:id w:val="260286289"/>
        <w:placeholder>
          <w:docPart w:val="5D752A3C6B08463BAE82618603626794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6650B0" w:rsidRDefault="009A1568">
          <w:pPr>
            <w:pStyle w:val="Signature"/>
          </w:pPr>
          <w:proofErr w:type="spellStart"/>
          <w:r>
            <w:t>MiKayla</w:t>
          </w:r>
          <w:proofErr w:type="spellEnd"/>
          <w:r w:rsidR="007A4086">
            <w:t xml:space="preserve"> H.</w:t>
          </w:r>
          <w:r>
            <w:t xml:space="preserve"> </w:t>
          </w:r>
          <w:proofErr w:type="spellStart"/>
          <w:r>
            <w:t>Kurzen</w:t>
          </w:r>
          <w:proofErr w:type="spellEnd"/>
        </w:p>
      </w:sdtContent>
    </w:sdt>
    <w:p w:rsidR="006650B0" w:rsidRDefault="006650B0">
      <w:pPr>
        <w:pStyle w:val="Signature"/>
      </w:pPr>
    </w:p>
    <w:p w:rsidR="007A4086" w:rsidRDefault="007A4086">
      <w:pPr>
        <w:pStyle w:val="Signature"/>
      </w:pPr>
    </w:p>
    <w:p w:rsidR="007A4086" w:rsidRDefault="00D72D6F">
      <w:pPr>
        <w:pStyle w:val="Signature"/>
      </w:pPr>
      <w:proofErr w:type="gramStart"/>
      <w:r>
        <w:t>Encl.</w:t>
      </w:r>
      <w:proofErr w:type="gramEnd"/>
    </w:p>
    <w:sectPr w:rsidR="007A4086">
      <w:headerReference w:type="default" r:id="rId13"/>
      <w:footerReference w:type="default" r:id="rId14"/>
      <w:pgSz w:w="12240" w:h="15840" w:code="1"/>
      <w:pgMar w:top="1440" w:right="1440" w:bottom="1440" w:left="1440" w:header="720" w:footer="720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B97" w:rsidRDefault="00DF1B97">
      <w:pPr>
        <w:spacing w:after="0" w:line="240" w:lineRule="auto"/>
      </w:pPr>
      <w:r>
        <w:separator/>
      </w:r>
    </w:p>
  </w:endnote>
  <w:endnote w:type="continuationSeparator" w:id="0">
    <w:p w:rsidR="00DF1B97" w:rsidRDefault="00DF1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Corsiva"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GSMinchoE">
    <w:altName w:val="HGS明朝E"/>
    <w:panose1 w:val="00000000000000000000"/>
    <w:charset w:val="8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0B0" w:rsidRDefault="00DF1B97">
    <w:pPr>
      <w:pStyle w:val="Footer"/>
      <w:jc w:val="center"/>
    </w:pPr>
    <w:sdt>
      <w:sdtPr>
        <w:rPr>
          <w:color w:val="6076B4" w:themeColor="accent1"/>
        </w:rPr>
        <w:alias w:val="Author"/>
        <w:id w:val="15524260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proofErr w:type="spellStart"/>
        <w:r w:rsidR="007A4086">
          <w:rPr>
            <w:color w:val="6076B4" w:themeColor="accent1"/>
          </w:rPr>
          <w:t>MiKayla</w:t>
        </w:r>
        <w:proofErr w:type="spellEnd"/>
        <w:r w:rsidR="007A4086">
          <w:rPr>
            <w:color w:val="6076B4" w:themeColor="accent1"/>
          </w:rPr>
          <w:t xml:space="preserve"> H. </w:t>
        </w:r>
        <w:proofErr w:type="spellStart"/>
        <w:r w:rsidR="007A4086">
          <w:rPr>
            <w:color w:val="6076B4" w:themeColor="accent1"/>
          </w:rPr>
          <w:t>Kurzen</w:t>
        </w:r>
        <w:proofErr w:type="spellEnd"/>
      </w:sdtContent>
    </w:sdt>
    <w:r>
      <w:rPr>
        <w:color w:val="6076B4" w:themeColor="accent1"/>
      </w:rPr>
      <w:t xml:space="preserve"> </w:t>
    </w:r>
    <w:r>
      <w:rPr>
        <w:color w:val="6076B4" w:themeColor="accent1"/>
      </w:rPr>
      <w:sym w:font="Wingdings" w:char="F09F"/>
    </w:r>
    <w:r>
      <w:rPr>
        <w:color w:val="6076B4" w:themeColor="accent1"/>
      </w:rPr>
      <w:t xml:space="preserve"> </w:t>
    </w:r>
    <w:r>
      <w:rPr>
        <w:color w:val="6076B4" w:themeColor="accent1"/>
      </w:rPr>
      <w:fldChar w:fldCharType="begin"/>
    </w:r>
    <w:r>
      <w:rPr>
        <w:color w:val="6076B4" w:themeColor="accent1"/>
      </w:rPr>
      <w:instrText xml:space="preserve"> PAGE  \* Arabic  \* MERGEFORMAT </w:instrText>
    </w:r>
    <w:r>
      <w:rPr>
        <w:color w:val="6076B4" w:themeColor="accent1"/>
      </w:rPr>
      <w:fldChar w:fldCharType="separate"/>
    </w:r>
    <w:r>
      <w:rPr>
        <w:rFonts w:hint="eastAsia"/>
        <w:noProof/>
        <w:color w:val="6076B4" w:themeColor="accent1"/>
      </w:rPr>
      <w:t>2</w:t>
    </w:r>
    <w:r>
      <w:rPr>
        <w:color w:val="6076B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B97" w:rsidRDefault="00DF1B97">
      <w:pPr>
        <w:spacing w:after="0" w:line="240" w:lineRule="auto"/>
      </w:pPr>
      <w:r>
        <w:separator/>
      </w:r>
    </w:p>
  </w:footnote>
  <w:footnote w:type="continuationSeparator" w:id="0">
    <w:p w:rsidR="00DF1B97" w:rsidRDefault="00DF1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6076B4" w:themeColor="accent1"/>
      </w:rPr>
      <w:alias w:val="Company"/>
      <w:id w:val="15524243"/>
      <w:placeholder/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6650B0" w:rsidRDefault="00DF1B97">
        <w:pPr>
          <w:spacing w:after="0"/>
          <w:jc w:val="center"/>
          <w:rPr>
            <w:color w:val="E4E9EF" w:themeColor="background2"/>
          </w:rPr>
        </w:pPr>
      </w:p>
    </w:sdtContent>
  </w:sdt>
  <w:p w:rsidR="006650B0" w:rsidRDefault="00DF1B97">
    <w:pPr>
      <w:pStyle w:val="Header"/>
      <w:jc w:val="center"/>
    </w:pPr>
    <w:r>
      <w:rPr>
        <w:color w:val="6076B4" w:themeColor="accent1"/>
      </w:rPr>
      <w:sym w:font="Symbol" w:char="F0B7"/>
    </w:r>
    <w:r>
      <w:rPr>
        <w:color w:val="6076B4" w:themeColor="accent1"/>
      </w:rPr>
      <w:t xml:space="preserve"> </w:t>
    </w:r>
    <w:r>
      <w:rPr>
        <w:color w:val="6076B4" w:themeColor="accent1"/>
      </w:rPr>
      <w:sym w:font="Symbol" w:char="F0B7"/>
    </w:r>
    <w:r>
      <w:rPr>
        <w:color w:val="6076B4" w:themeColor="accent1"/>
      </w:rPr>
      <w:t xml:space="preserve"> </w:t>
    </w:r>
    <w:r>
      <w:rPr>
        <w:color w:val="6076B4" w:themeColor="accent1"/>
      </w:rPr>
      <w:sym w:font="Symbol" w:char="F0B7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88459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4102D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116D1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84A8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0C0C54A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E68422" w:themeColor="accent3"/>
      </w:rPr>
    </w:lvl>
  </w:abstractNum>
  <w:abstractNum w:abstractNumId="5">
    <w:nsid w:val="FFFFFF81"/>
    <w:multiLevelType w:val="singleLevel"/>
    <w:tmpl w:val="9A8A1DFA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E68422" w:themeColor="accent3"/>
      </w:rPr>
    </w:lvl>
  </w:abstractNum>
  <w:abstractNum w:abstractNumId="6">
    <w:nsid w:val="FFFFFF82"/>
    <w:multiLevelType w:val="singleLevel"/>
    <w:tmpl w:val="4AAC3C4A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6076B4" w:themeColor="accent1"/>
      </w:rPr>
    </w:lvl>
  </w:abstractNum>
  <w:abstractNum w:abstractNumId="7">
    <w:nsid w:val="FFFFFF83"/>
    <w:multiLevelType w:val="singleLevel"/>
    <w:tmpl w:val="3EFA84B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6076B4" w:themeColor="accent1"/>
      </w:rPr>
    </w:lvl>
  </w:abstractNum>
  <w:abstractNum w:abstractNumId="8">
    <w:nsid w:val="FFFFFF88"/>
    <w:multiLevelType w:val="singleLevel"/>
    <w:tmpl w:val="58422E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932A106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6076B4" w:themeColor="accent1"/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hideGrammaticalErrors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568"/>
    <w:rsid w:val="003C0EF0"/>
    <w:rsid w:val="006650B0"/>
    <w:rsid w:val="007A4086"/>
    <w:rsid w:val="007C1D18"/>
    <w:rsid w:val="0089181B"/>
    <w:rsid w:val="009A1568"/>
    <w:rsid w:val="00D72D6F"/>
    <w:rsid w:val="00DF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DocumentPartTemplate"/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List Bullet" w:uiPriority="36"/>
    <w:lsdException w:name="List Bullet 2" w:uiPriority="36"/>
    <w:lsdException w:name="List Bullet 3" w:uiPriority="36"/>
    <w:lsdException w:name="List Bullet 4" w:uiPriority="36"/>
    <w:lsdException w:name="List Bullet 5" w:uiPriority="36"/>
    <w:lsdException w:name="Title" w:semiHidden="0" w:uiPriority="10" w:unhideWhenUsed="0" w:qFormat="1"/>
    <w:lsdException w:name="Closing" w:uiPriority="5"/>
    <w:lsdException w:name="Subtitle" w:semiHidden="0" w:uiPriority="11" w:unhideWhenUsed="0" w:qFormat="1"/>
    <w:lsdException w:name="Salutation" w:uiPriority="4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uiPriority="1" w:qFormat="1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i/>
      <w:color w:val="6076B4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2F5897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2F5897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2F5897" w:themeColor="text2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i/>
      <w:color w:val="auto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Cs/>
      <w:color w:val="auto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Cs/>
      <w:i/>
      <w:color w:val="auto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auto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IntenseReferenceChar">
    <w:name w:val="Intense Reference Char"/>
    <w:basedOn w:val="DefaultParagraphFont"/>
    <w:uiPriority w:val="32"/>
    <w:rPr>
      <w:rFonts w:cs="Times New Roman"/>
      <w:b/>
      <w:color w:val="auto"/>
      <w:szCs w:val="20"/>
      <w:u w:val="single"/>
    </w:rPr>
  </w:style>
  <w:style w:type="character" w:customStyle="1" w:styleId="SubtleReferenceChar">
    <w:name w:val="Subtle Reference Char"/>
    <w:basedOn w:val="DefaultParagraphFont"/>
    <w:uiPriority w:val="31"/>
    <w:rPr>
      <w:rFonts w:cs="Times New Roman"/>
      <w:color w:val="auto"/>
      <w:szCs w:val="20"/>
      <w:u w:val="single"/>
    </w:rPr>
  </w:style>
  <w:style w:type="character" w:customStyle="1" w:styleId="BookTitleChar">
    <w:name w:val="Book Title Char"/>
    <w:basedOn w:val="DefaultParagraphFont"/>
    <w:uiPriority w:val="33"/>
    <w:rPr>
      <w:rFonts w:asciiTheme="majorHAnsi" w:hAnsiTheme="majorHAnsi" w:cs="Times New Roman"/>
      <w:b/>
      <w:i/>
      <w:color w:val="auto"/>
      <w:szCs w:val="20"/>
    </w:rPr>
  </w:style>
  <w:style w:type="character" w:customStyle="1" w:styleId="IntenseEmphasisChar">
    <w:name w:val="Intense Emphasis Char"/>
    <w:basedOn w:val="DefaultParagraphFont"/>
    <w:uiPriority w:val="21"/>
    <w:rPr>
      <w:rFonts w:cs="Times New Roman"/>
      <w:b/>
      <w:i/>
      <w:color w:val="auto"/>
      <w:szCs w:val="20"/>
    </w:rPr>
  </w:style>
  <w:style w:type="character" w:customStyle="1" w:styleId="SubtleEmphasisChar">
    <w:name w:val="Subtle Emphasis Char"/>
    <w:basedOn w:val="DefaultParagraphFont"/>
    <w:uiPriority w:val="19"/>
    <w:rPr>
      <w:rFonts w:cs="Times New Roman"/>
      <w:i/>
      <w:color w:val="auto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6076B4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auto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6076B4" w:themeColor="accent1"/>
        <w:left w:val="single" w:sz="36" w:space="8" w:color="6076B4" w:themeColor="accent1"/>
        <w:bottom w:val="single" w:sz="36" w:space="8" w:color="6076B4" w:themeColor="accent1"/>
        <w:right w:val="single" w:sz="36" w:space="8" w:color="6076B4" w:themeColor="accent1"/>
      </w:pBdr>
      <w:shd w:val="clear" w:color="auto" w:fill="6076B4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FFFFFF" w:themeColor="background1"/>
      <w:sz w:val="24"/>
      <w:lang w:bidi="hi-IN"/>
      <w14:ligatures w14:val="standardContextual"/>
      <w14:cntxtAlts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auto"/>
      <w:szCs w:val="20"/>
      <w:lang w:eastAsia="ja-JP" w:bidi="he-IL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auto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auto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b/>
      <w:bCs/>
      <w:color w:val="2F5897" w:themeColor="text2"/>
      <w:sz w:val="18"/>
      <w:szCs w:val="18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BlockText">
    <w:name w:val="Block Text"/>
    <w:aliases w:val="Block Quote"/>
    <w:uiPriority w:val="40"/>
    <w:pPr>
      <w:pBdr>
        <w:top w:val="single" w:sz="2" w:space="10" w:color="9FACD2" w:themeColor="accent1" w:themeTint="99"/>
        <w:bottom w:val="single" w:sz="24" w:space="10" w:color="9FACD2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FFFFFF" w:themeColor="background1"/>
      <w:sz w:val="28"/>
      <w:szCs w:val="28"/>
      <w:lang w:eastAsia="ko-KR" w:bidi="hi-IN"/>
    </w:rPr>
  </w:style>
  <w:style w:type="paragraph" w:styleId="ListBullet">
    <w:name w:val="List Bullet"/>
    <w:basedOn w:val="Normal"/>
    <w:uiPriority w:val="6"/>
    <w:unhideWhenUsed/>
    <w:pPr>
      <w:numPr>
        <w:numId w:val="16"/>
      </w:numPr>
      <w:spacing w:after="0"/>
      <w:contextualSpacing/>
    </w:pPr>
  </w:style>
  <w:style w:type="paragraph" w:styleId="ListBullet2">
    <w:name w:val="List Bullet 2"/>
    <w:basedOn w:val="Normal"/>
    <w:uiPriority w:val="6"/>
    <w:unhideWhenUsed/>
    <w:pPr>
      <w:numPr>
        <w:numId w:val="17"/>
      </w:numPr>
      <w:spacing w:after="0"/>
    </w:pPr>
  </w:style>
  <w:style w:type="paragraph" w:styleId="ListBullet3">
    <w:name w:val="List Bullet 3"/>
    <w:basedOn w:val="Normal"/>
    <w:uiPriority w:val="6"/>
    <w:unhideWhenUsed/>
    <w:pPr>
      <w:numPr>
        <w:numId w:val="18"/>
      </w:numPr>
      <w:spacing w:after="0"/>
    </w:pPr>
  </w:style>
  <w:style w:type="paragraph" w:styleId="ListBullet4">
    <w:name w:val="List Bullet 4"/>
    <w:basedOn w:val="Normal"/>
    <w:uiPriority w:val="6"/>
    <w:unhideWhenUsed/>
    <w:pPr>
      <w:numPr>
        <w:numId w:val="19"/>
      </w:numPr>
      <w:spacing w:after="0"/>
    </w:pPr>
  </w:style>
  <w:style w:type="paragraph" w:styleId="ListBullet5">
    <w:name w:val="List Bullet 5"/>
    <w:basedOn w:val="Normal"/>
    <w:uiPriority w:val="6"/>
    <w:unhideWhenUsed/>
    <w:pPr>
      <w:numPr>
        <w:numId w:val="20"/>
      </w:numPr>
      <w:spacing w:after="0"/>
    </w:pPr>
  </w:style>
  <w:style w:type="paragraph" w:styleId="TOC1">
    <w:name w:val="toc 1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</w:pPr>
    <w:rPr>
      <w:smallCaps/>
      <w:noProof/>
      <w:color w:val="9C5252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yperlink">
    <w:name w:val="Hyperlink"/>
    <w:basedOn w:val="DefaultParagraphFont"/>
    <w:uiPriority w:val="99"/>
    <w:semiHidden/>
    <w:unhideWhenUsed/>
    <w:rPr>
      <w:color w:val="auto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character" w:styleId="IntenseEmphasis">
    <w:name w:val="Intense Emphasis"/>
    <w:basedOn w:val="DefaultParagraphFont"/>
    <w:uiPriority w:val="21"/>
    <w:qFormat/>
    <w:rPr>
      <w:b w:val="0"/>
      <w:bCs/>
      <w:i/>
      <w:iCs/>
      <w:caps w:val="0"/>
      <w:smallCaps w:val="0"/>
      <w:color w:val="000000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/>
      <w:color w:val="auto"/>
      <w:spacing w:val="5"/>
      <w:u w:val="sing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paragraph" w:styleId="Closing">
    <w:name w:val="Closing"/>
    <w:basedOn w:val="Normal"/>
    <w:link w:val="ClosingChar"/>
    <w:uiPriority w:val="5"/>
    <w:unhideWhenUsed/>
    <w:pPr>
      <w:spacing w:before="480" w:after="960"/>
      <w:contextualSpacing/>
    </w:pPr>
  </w:style>
  <w:style w:type="character" w:customStyle="1" w:styleId="ClosingChar">
    <w:name w:val="Closing Char"/>
    <w:basedOn w:val="DefaultParagraphFont"/>
    <w:link w:val="Closing"/>
    <w:uiPriority w:val="5"/>
    <w:rPr>
      <w:rFonts w:cs="Times New Roman"/>
      <w:color w:val="auto"/>
      <w:szCs w:val="20"/>
      <w:lang w:eastAsia="ja-JP" w:bidi="he-IL"/>
    </w:rPr>
  </w:style>
  <w:style w:type="paragraph" w:customStyle="1" w:styleId="RecipientAddress">
    <w:name w:val="Recipient Address"/>
    <w:basedOn w:val="NoSpacing"/>
    <w:uiPriority w:val="3"/>
    <w:pPr>
      <w:spacing w:after="360"/>
      <w:contextualSpacing/>
    </w:pPr>
  </w:style>
  <w:style w:type="paragraph" w:styleId="Salutation">
    <w:name w:val="Salutation"/>
    <w:basedOn w:val="NoSpacing"/>
    <w:next w:val="Normal"/>
    <w:link w:val="SalutationChar"/>
    <w:uiPriority w:val="4"/>
    <w:unhideWhenUsed/>
    <w:pPr>
      <w:spacing w:before="480" w:after="320"/>
      <w:contextualSpacing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4"/>
    <w:rPr>
      <w:rFonts w:cs="Times New Roman"/>
      <w:b/>
      <w:color w:val="auto"/>
      <w:szCs w:val="20"/>
      <w:lang w:eastAsia="ja-JP" w:bidi="he-IL"/>
    </w:rPr>
  </w:style>
  <w:style w:type="paragraph" w:customStyle="1" w:styleId="SenderAddress">
    <w:name w:val="Sender Address"/>
    <w:basedOn w:val="NoSpacing"/>
    <w:uiPriority w:val="2"/>
    <w:pPr>
      <w:spacing w:after="36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olor w:val="00000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000000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300" w:line="240" w:lineRule="auto"/>
      <w:contextualSpacing/>
    </w:pPr>
    <w:rPr>
      <w:rFonts w:asciiTheme="majorHAnsi" w:eastAsiaTheme="majorEastAsia" w:hAnsiTheme="majorHAnsi" w:cstheme="majorBidi"/>
      <w:color w:val="000000"/>
      <w:spacing w:val="5"/>
      <w:kern w:val="28"/>
      <w:sz w:val="56"/>
      <w:szCs w:val="56"/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000000"/>
      <w:spacing w:val="5"/>
      <w:kern w:val="28"/>
      <w:sz w:val="56"/>
      <w:szCs w:val="5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character" w:customStyle="1" w:styleId="DateChar">
    <w:name w:val="Date Char"/>
    <w:basedOn w:val="DefaultParagraphFont"/>
    <w:link w:val="Date"/>
    <w:uiPriority w:val="99"/>
    <w:semiHidden/>
    <w:rPr>
      <w:rFonts w:cs="Times New Roman"/>
      <w:color w:val="auto"/>
      <w:szCs w:val="20"/>
      <w:lang w:eastAsia="ja-JP" w:bidi="he-IL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styleId="Signature">
    <w:name w:val="Signature"/>
    <w:basedOn w:val="Normal"/>
    <w:link w:val="SignatureChar"/>
    <w:uiPriority w:val="99"/>
    <w:unhideWhenUsed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99"/>
    <w:rPr>
      <w:rFonts w:cs="Times New Roman"/>
      <w:color w:val="auto"/>
      <w:szCs w:val="20"/>
      <w:lang w:eastAsia="ja-JP" w:bidi="he-IL"/>
    </w:rPr>
  </w:style>
  <w:style w:type="table" w:customStyle="1" w:styleId="Style6">
    <w:name w:val="Style 6"/>
    <w:basedOn w:val="TableNormal"/>
    <w:uiPriority w:val="26"/>
    <w:pPr>
      <w:spacing w:after="0" w:line="240" w:lineRule="auto"/>
    </w:pPr>
    <w:rPr>
      <w:rFonts w:eastAsia="Times New Roman" w:cs="Times New Roman"/>
      <w:color w:val="000000" w:themeColor="text1"/>
    </w:rPr>
    <w:tblPr>
      <w:tblInd w:w="0" w:type="dxa"/>
      <w:tblBorders>
        <w:top w:val="single" w:sz="4" w:space="0" w:color="6076B4" w:themeColor="accent1"/>
        <w:left w:val="single" w:sz="4" w:space="0" w:color="6076B4" w:themeColor="accent1"/>
        <w:bottom w:val="single" w:sz="4" w:space="0" w:color="6076B4" w:themeColor="accent1"/>
        <w:right w:val="single" w:sz="4" w:space="0" w:color="6076B4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3F0" w:themeFill="accent1" w:themeFillTint="33"/>
    </w:tcPr>
    <w:tblStylePr w:type="firstRow">
      <w:rPr>
        <w:b/>
        <w:bCs/>
        <w:color w:val="2F5897" w:themeColor="text2"/>
      </w:rPr>
      <w:tblPr/>
      <w:tcPr>
        <w:shd w:val="clear" w:color="auto" w:fill="EFF1F7" w:themeFill="accent1" w:themeFillTint="19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6076B4" w:themeFill="accent1"/>
      </w:tcPr>
    </w:tblStylePr>
    <w:tblStylePr w:type="firstCol">
      <w:rPr>
        <w:b/>
        <w:bCs/>
        <w:color w:val="2F5897" w:themeColor="text2"/>
      </w:rPr>
    </w:tblStylePr>
    <w:tblStylePr w:type="lastCol">
      <w:rPr>
        <w:color w:val="000000" w:themeColor="text1"/>
      </w:rPr>
    </w:tblStylePr>
  </w:style>
  <w:style w:type="paragraph" w:customStyle="1" w:styleId="DateText">
    <w:name w:val="Date Text"/>
    <w:basedOn w:val="Normal"/>
    <w:uiPriority w:val="35"/>
    <w:pPr>
      <w:spacing w:before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auto"/>
      <w:sz w:val="24"/>
      <w:shd w:val="clear" w:color="auto" w:fill="6076B4" w:themeFill="accent1"/>
      <w:lang w:bidi="hi-IN"/>
      <w14:ligatures w14:val="standardContextual"/>
      <w14:cntxtAlt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List Bullet" w:uiPriority="36"/>
    <w:lsdException w:name="List Bullet 2" w:uiPriority="36"/>
    <w:lsdException w:name="List Bullet 3" w:uiPriority="36"/>
    <w:lsdException w:name="List Bullet 4" w:uiPriority="36"/>
    <w:lsdException w:name="List Bullet 5" w:uiPriority="36"/>
    <w:lsdException w:name="Title" w:semiHidden="0" w:uiPriority="10" w:unhideWhenUsed="0" w:qFormat="1"/>
    <w:lsdException w:name="Closing" w:uiPriority="5"/>
    <w:lsdException w:name="Subtitle" w:semiHidden="0" w:uiPriority="11" w:unhideWhenUsed="0" w:qFormat="1"/>
    <w:lsdException w:name="Salutation" w:uiPriority="4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uiPriority="1" w:qFormat="1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i/>
      <w:color w:val="6076B4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2F5897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2F5897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2F5897" w:themeColor="text2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i/>
      <w:color w:val="auto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Cs/>
      <w:color w:val="auto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Cs/>
      <w:i/>
      <w:color w:val="auto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auto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IntenseReferenceChar">
    <w:name w:val="Intense Reference Char"/>
    <w:basedOn w:val="DefaultParagraphFont"/>
    <w:uiPriority w:val="32"/>
    <w:rPr>
      <w:rFonts w:cs="Times New Roman"/>
      <w:b/>
      <w:color w:val="auto"/>
      <w:szCs w:val="20"/>
      <w:u w:val="single"/>
    </w:rPr>
  </w:style>
  <w:style w:type="character" w:customStyle="1" w:styleId="SubtleReferenceChar">
    <w:name w:val="Subtle Reference Char"/>
    <w:basedOn w:val="DefaultParagraphFont"/>
    <w:uiPriority w:val="31"/>
    <w:rPr>
      <w:rFonts w:cs="Times New Roman"/>
      <w:color w:val="auto"/>
      <w:szCs w:val="20"/>
      <w:u w:val="single"/>
    </w:rPr>
  </w:style>
  <w:style w:type="character" w:customStyle="1" w:styleId="BookTitleChar">
    <w:name w:val="Book Title Char"/>
    <w:basedOn w:val="DefaultParagraphFont"/>
    <w:uiPriority w:val="33"/>
    <w:rPr>
      <w:rFonts w:asciiTheme="majorHAnsi" w:hAnsiTheme="majorHAnsi" w:cs="Times New Roman"/>
      <w:b/>
      <w:i/>
      <w:color w:val="auto"/>
      <w:szCs w:val="20"/>
    </w:rPr>
  </w:style>
  <w:style w:type="character" w:customStyle="1" w:styleId="IntenseEmphasisChar">
    <w:name w:val="Intense Emphasis Char"/>
    <w:basedOn w:val="DefaultParagraphFont"/>
    <w:uiPriority w:val="21"/>
    <w:rPr>
      <w:rFonts w:cs="Times New Roman"/>
      <w:b/>
      <w:i/>
      <w:color w:val="auto"/>
      <w:szCs w:val="20"/>
    </w:rPr>
  </w:style>
  <w:style w:type="character" w:customStyle="1" w:styleId="SubtleEmphasisChar">
    <w:name w:val="Subtle Emphasis Char"/>
    <w:basedOn w:val="DefaultParagraphFont"/>
    <w:uiPriority w:val="19"/>
    <w:rPr>
      <w:rFonts w:cs="Times New Roman"/>
      <w:i/>
      <w:color w:val="auto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6076B4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auto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6076B4" w:themeColor="accent1"/>
        <w:left w:val="single" w:sz="36" w:space="8" w:color="6076B4" w:themeColor="accent1"/>
        <w:bottom w:val="single" w:sz="36" w:space="8" w:color="6076B4" w:themeColor="accent1"/>
        <w:right w:val="single" w:sz="36" w:space="8" w:color="6076B4" w:themeColor="accent1"/>
      </w:pBdr>
      <w:shd w:val="clear" w:color="auto" w:fill="6076B4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FFFFFF" w:themeColor="background1"/>
      <w:sz w:val="24"/>
      <w:lang w:bidi="hi-IN"/>
      <w14:ligatures w14:val="standardContextual"/>
      <w14:cntxtAlts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auto"/>
      <w:szCs w:val="20"/>
      <w:lang w:eastAsia="ja-JP" w:bidi="he-IL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auto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auto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b/>
      <w:bCs/>
      <w:color w:val="2F5897" w:themeColor="text2"/>
      <w:sz w:val="18"/>
      <w:szCs w:val="18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BlockText">
    <w:name w:val="Block Text"/>
    <w:aliases w:val="Block Quote"/>
    <w:uiPriority w:val="40"/>
    <w:pPr>
      <w:pBdr>
        <w:top w:val="single" w:sz="2" w:space="10" w:color="9FACD2" w:themeColor="accent1" w:themeTint="99"/>
        <w:bottom w:val="single" w:sz="24" w:space="10" w:color="9FACD2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FFFFFF" w:themeColor="background1"/>
      <w:sz w:val="28"/>
      <w:szCs w:val="28"/>
      <w:lang w:eastAsia="ko-KR" w:bidi="hi-IN"/>
    </w:rPr>
  </w:style>
  <w:style w:type="paragraph" w:styleId="ListBullet">
    <w:name w:val="List Bullet"/>
    <w:basedOn w:val="Normal"/>
    <w:uiPriority w:val="6"/>
    <w:unhideWhenUsed/>
    <w:pPr>
      <w:numPr>
        <w:numId w:val="16"/>
      </w:numPr>
      <w:spacing w:after="0"/>
      <w:contextualSpacing/>
    </w:pPr>
  </w:style>
  <w:style w:type="paragraph" w:styleId="ListBullet2">
    <w:name w:val="List Bullet 2"/>
    <w:basedOn w:val="Normal"/>
    <w:uiPriority w:val="6"/>
    <w:unhideWhenUsed/>
    <w:pPr>
      <w:numPr>
        <w:numId w:val="17"/>
      </w:numPr>
      <w:spacing w:after="0"/>
    </w:pPr>
  </w:style>
  <w:style w:type="paragraph" w:styleId="ListBullet3">
    <w:name w:val="List Bullet 3"/>
    <w:basedOn w:val="Normal"/>
    <w:uiPriority w:val="6"/>
    <w:unhideWhenUsed/>
    <w:pPr>
      <w:numPr>
        <w:numId w:val="18"/>
      </w:numPr>
      <w:spacing w:after="0"/>
    </w:pPr>
  </w:style>
  <w:style w:type="paragraph" w:styleId="ListBullet4">
    <w:name w:val="List Bullet 4"/>
    <w:basedOn w:val="Normal"/>
    <w:uiPriority w:val="6"/>
    <w:unhideWhenUsed/>
    <w:pPr>
      <w:numPr>
        <w:numId w:val="19"/>
      </w:numPr>
      <w:spacing w:after="0"/>
    </w:pPr>
  </w:style>
  <w:style w:type="paragraph" w:styleId="ListBullet5">
    <w:name w:val="List Bullet 5"/>
    <w:basedOn w:val="Normal"/>
    <w:uiPriority w:val="6"/>
    <w:unhideWhenUsed/>
    <w:pPr>
      <w:numPr>
        <w:numId w:val="20"/>
      </w:numPr>
      <w:spacing w:after="0"/>
    </w:pPr>
  </w:style>
  <w:style w:type="paragraph" w:styleId="TOC1">
    <w:name w:val="toc 1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</w:pPr>
    <w:rPr>
      <w:smallCaps/>
      <w:noProof/>
      <w:color w:val="9C5252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yperlink">
    <w:name w:val="Hyperlink"/>
    <w:basedOn w:val="DefaultParagraphFont"/>
    <w:uiPriority w:val="99"/>
    <w:semiHidden/>
    <w:unhideWhenUsed/>
    <w:rPr>
      <w:color w:val="auto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character" w:styleId="IntenseEmphasis">
    <w:name w:val="Intense Emphasis"/>
    <w:basedOn w:val="DefaultParagraphFont"/>
    <w:uiPriority w:val="21"/>
    <w:qFormat/>
    <w:rPr>
      <w:b w:val="0"/>
      <w:bCs/>
      <w:i/>
      <w:iCs/>
      <w:caps w:val="0"/>
      <w:smallCaps w:val="0"/>
      <w:color w:val="000000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/>
      <w:color w:val="auto"/>
      <w:spacing w:val="5"/>
      <w:u w:val="sing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paragraph" w:styleId="Closing">
    <w:name w:val="Closing"/>
    <w:basedOn w:val="Normal"/>
    <w:link w:val="ClosingChar"/>
    <w:uiPriority w:val="5"/>
    <w:unhideWhenUsed/>
    <w:pPr>
      <w:spacing w:before="480" w:after="960"/>
      <w:contextualSpacing/>
    </w:pPr>
  </w:style>
  <w:style w:type="character" w:customStyle="1" w:styleId="ClosingChar">
    <w:name w:val="Closing Char"/>
    <w:basedOn w:val="DefaultParagraphFont"/>
    <w:link w:val="Closing"/>
    <w:uiPriority w:val="5"/>
    <w:rPr>
      <w:rFonts w:cs="Times New Roman"/>
      <w:color w:val="auto"/>
      <w:szCs w:val="20"/>
      <w:lang w:eastAsia="ja-JP" w:bidi="he-IL"/>
    </w:rPr>
  </w:style>
  <w:style w:type="paragraph" w:customStyle="1" w:styleId="RecipientAddress">
    <w:name w:val="Recipient Address"/>
    <w:basedOn w:val="NoSpacing"/>
    <w:uiPriority w:val="3"/>
    <w:pPr>
      <w:spacing w:after="360"/>
      <w:contextualSpacing/>
    </w:pPr>
  </w:style>
  <w:style w:type="paragraph" w:styleId="Salutation">
    <w:name w:val="Salutation"/>
    <w:basedOn w:val="NoSpacing"/>
    <w:next w:val="Normal"/>
    <w:link w:val="SalutationChar"/>
    <w:uiPriority w:val="4"/>
    <w:unhideWhenUsed/>
    <w:pPr>
      <w:spacing w:before="480" w:after="320"/>
      <w:contextualSpacing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4"/>
    <w:rPr>
      <w:rFonts w:cs="Times New Roman"/>
      <w:b/>
      <w:color w:val="auto"/>
      <w:szCs w:val="20"/>
      <w:lang w:eastAsia="ja-JP" w:bidi="he-IL"/>
    </w:rPr>
  </w:style>
  <w:style w:type="paragraph" w:customStyle="1" w:styleId="SenderAddress">
    <w:name w:val="Sender Address"/>
    <w:basedOn w:val="NoSpacing"/>
    <w:uiPriority w:val="2"/>
    <w:pPr>
      <w:spacing w:after="36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olor w:val="00000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000000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300" w:line="240" w:lineRule="auto"/>
      <w:contextualSpacing/>
    </w:pPr>
    <w:rPr>
      <w:rFonts w:asciiTheme="majorHAnsi" w:eastAsiaTheme="majorEastAsia" w:hAnsiTheme="majorHAnsi" w:cstheme="majorBidi"/>
      <w:color w:val="000000"/>
      <w:spacing w:val="5"/>
      <w:kern w:val="28"/>
      <w:sz w:val="56"/>
      <w:szCs w:val="56"/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000000"/>
      <w:spacing w:val="5"/>
      <w:kern w:val="28"/>
      <w:sz w:val="56"/>
      <w:szCs w:val="5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character" w:customStyle="1" w:styleId="DateChar">
    <w:name w:val="Date Char"/>
    <w:basedOn w:val="DefaultParagraphFont"/>
    <w:link w:val="Date"/>
    <w:uiPriority w:val="99"/>
    <w:semiHidden/>
    <w:rPr>
      <w:rFonts w:cs="Times New Roman"/>
      <w:color w:val="auto"/>
      <w:szCs w:val="20"/>
      <w:lang w:eastAsia="ja-JP" w:bidi="he-IL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styleId="Signature">
    <w:name w:val="Signature"/>
    <w:basedOn w:val="Normal"/>
    <w:link w:val="SignatureChar"/>
    <w:uiPriority w:val="99"/>
    <w:unhideWhenUsed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99"/>
    <w:rPr>
      <w:rFonts w:cs="Times New Roman"/>
      <w:color w:val="auto"/>
      <w:szCs w:val="20"/>
      <w:lang w:eastAsia="ja-JP" w:bidi="he-IL"/>
    </w:rPr>
  </w:style>
  <w:style w:type="table" w:customStyle="1" w:styleId="Style6">
    <w:name w:val="Style 6"/>
    <w:basedOn w:val="TableNormal"/>
    <w:uiPriority w:val="26"/>
    <w:pPr>
      <w:spacing w:after="0" w:line="240" w:lineRule="auto"/>
    </w:pPr>
    <w:rPr>
      <w:rFonts w:eastAsia="Times New Roman" w:cs="Times New Roman"/>
      <w:color w:val="000000" w:themeColor="text1"/>
    </w:rPr>
    <w:tblPr>
      <w:tblInd w:w="0" w:type="dxa"/>
      <w:tblBorders>
        <w:top w:val="single" w:sz="4" w:space="0" w:color="6076B4" w:themeColor="accent1"/>
        <w:left w:val="single" w:sz="4" w:space="0" w:color="6076B4" w:themeColor="accent1"/>
        <w:bottom w:val="single" w:sz="4" w:space="0" w:color="6076B4" w:themeColor="accent1"/>
        <w:right w:val="single" w:sz="4" w:space="0" w:color="6076B4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3F0" w:themeFill="accent1" w:themeFillTint="33"/>
    </w:tcPr>
    <w:tblStylePr w:type="firstRow">
      <w:rPr>
        <w:b/>
        <w:bCs/>
        <w:color w:val="2F5897" w:themeColor="text2"/>
      </w:rPr>
      <w:tblPr/>
      <w:tcPr>
        <w:shd w:val="clear" w:color="auto" w:fill="EFF1F7" w:themeFill="accent1" w:themeFillTint="19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6076B4" w:themeFill="accent1"/>
      </w:tcPr>
    </w:tblStylePr>
    <w:tblStylePr w:type="firstCol">
      <w:rPr>
        <w:b/>
        <w:bCs/>
        <w:color w:val="2F5897" w:themeColor="text2"/>
      </w:rPr>
    </w:tblStylePr>
    <w:tblStylePr w:type="lastCol">
      <w:rPr>
        <w:color w:val="000000" w:themeColor="text1"/>
      </w:rPr>
    </w:tblStylePr>
  </w:style>
  <w:style w:type="paragraph" w:customStyle="1" w:styleId="DateText">
    <w:name w:val="Date Text"/>
    <w:basedOn w:val="Normal"/>
    <w:uiPriority w:val="35"/>
    <w:pPr>
      <w:spacing w:before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auto"/>
      <w:sz w:val="24"/>
      <w:shd w:val="clear" w:color="auto" w:fill="6076B4" w:themeFill="accent1"/>
      <w:lang w:bidi="hi-IN"/>
      <w14:ligatures w14:val="standardContextual"/>
      <w14:cntxtAlt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140066.enu\Templates\1033\Executive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2893428C9A14E7E9D917A9CDA30F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CF972-3D40-4BDB-BCFD-32238B4F786C}"/>
      </w:docPartPr>
      <w:docPartBody>
        <w:p w:rsidR="00000000" w:rsidRDefault="00463FD7">
          <w:pPr>
            <w:pStyle w:val="C2893428C9A14E7E9D917A9CDA30FD2F"/>
          </w:pPr>
          <w:r>
            <w:t>[Pick the date]</w:t>
          </w:r>
        </w:p>
      </w:docPartBody>
    </w:docPart>
    <w:docPart>
      <w:docPartPr>
        <w:name w:val="5D752A3C6B08463BAE82618603626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5572F-A324-47F6-B919-C49948BDE13F}"/>
      </w:docPartPr>
      <w:docPartBody>
        <w:p w:rsidR="00000000" w:rsidRDefault="00463FD7">
          <w:pPr>
            <w:pStyle w:val="5D752A3C6B08463BAE82618603626794"/>
          </w:pPr>
          <w:r>
            <w:t>[Type the sender name]</w:t>
          </w:r>
        </w:p>
      </w:docPartBody>
    </w:docPart>
    <w:docPart>
      <w:docPartPr>
        <w:name w:val="157FE5FED18A4EF3944655EC1857F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926F3-C5F2-4354-8F17-EAF9BDF5DAA1}"/>
      </w:docPartPr>
      <w:docPartBody>
        <w:p w:rsidR="00000000" w:rsidRDefault="00463FD7">
          <w:pPr>
            <w:pStyle w:val="157FE5FED18A4EF3944655EC1857FF17"/>
          </w:pPr>
          <w:r>
            <w:t>[</w:t>
          </w:r>
          <w:r>
            <w:t>Type the sender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Corsiva"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GSMinchoE">
    <w:altName w:val="HGS明朝E"/>
    <w:panose1 w:val="00000000000000000000"/>
    <w:charset w:val="8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FD7"/>
    <w:rsid w:val="0046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893428C9A14E7E9D917A9CDA30FD2F">
    <w:name w:val="C2893428C9A14E7E9D917A9CDA30FD2F"/>
  </w:style>
  <w:style w:type="paragraph" w:customStyle="1" w:styleId="5D752A3C6B08463BAE82618603626794">
    <w:name w:val="5D752A3C6B08463BAE82618603626794"/>
  </w:style>
  <w:style w:type="paragraph" w:customStyle="1" w:styleId="157FE5FED18A4EF3944655EC1857FF17">
    <w:name w:val="157FE5FED18A4EF3944655EC1857FF17"/>
  </w:style>
  <w:style w:type="paragraph" w:customStyle="1" w:styleId="79599E2881E441959EBE0CD15FEF0988">
    <w:name w:val="79599E2881E441959EBE0CD15FEF0988"/>
  </w:style>
  <w:style w:type="paragraph" w:customStyle="1" w:styleId="04E3AE835ADC4AE9AFA972D025B2BDEC">
    <w:name w:val="04E3AE835ADC4AE9AFA972D025B2BDEC"/>
  </w:style>
  <w:style w:type="paragraph" w:customStyle="1" w:styleId="F813A5BFBC714E03B58E192D3C0CBAB9">
    <w:name w:val="F813A5BFBC714E03B58E192D3C0CBAB9"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8D6533EA5672476E89C6937C39465579">
    <w:name w:val="8D6533EA5672476E89C6937C39465579"/>
  </w:style>
  <w:style w:type="paragraph" w:customStyle="1" w:styleId="7DBA1AB3F9194D69B2305361E73F7B13">
    <w:name w:val="7DBA1AB3F9194D69B2305361E73F7B13"/>
  </w:style>
  <w:style w:type="paragraph" w:customStyle="1" w:styleId="124FD1669DD642FCB887D4647ADA8F4C">
    <w:name w:val="124FD1669DD642FCB887D4647ADA8F4C"/>
  </w:style>
  <w:style w:type="paragraph" w:customStyle="1" w:styleId="10A07F9435F24B54A1AEF25D5B194EF1">
    <w:name w:val="10A07F9435F24B54A1AEF25D5B194EF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893428C9A14E7E9D917A9CDA30FD2F">
    <w:name w:val="C2893428C9A14E7E9D917A9CDA30FD2F"/>
  </w:style>
  <w:style w:type="paragraph" w:customStyle="1" w:styleId="5D752A3C6B08463BAE82618603626794">
    <w:name w:val="5D752A3C6B08463BAE82618603626794"/>
  </w:style>
  <w:style w:type="paragraph" w:customStyle="1" w:styleId="157FE5FED18A4EF3944655EC1857FF17">
    <w:name w:val="157FE5FED18A4EF3944655EC1857FF17"/>
  </w:style>
  <w:style w:type="paragraph" w:customStyle="1" w:styleId="79599E2881E441959EBE0CD15FEF0988">
    <w:name w:val="79599E2881E441959EBE0CD15FEF0988"/>
  </w:style>
  <w:style w:type="paragraph" w:customStyle="1" w:styleId="04E3AE835ADC4AE9AFA972D025B2BDEC">
    <w:name w:val="04E3AE835ADC4AE9AFA972D025B2BDEC"/>
  </w:style>
  <w:style w:type="paragraph" w:customStyle="1" w:styleId="F813A5BFBC714E03B58E192D3C0CBAB9">
    <w:name w:val="F813A5BFBC714E03B58E192D3C0CBAB9"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8D6533EA5672476E89C6937C39465579">
    <w:name w:val="8D6533EA5672476E89C6937C39465579"/>
  </w:style>
  <w:style w:type="paragraph" w:customStyle="1" w:styleId="7DBA1AB3F9194D69B2305361E73F7B13">
    <w:name w:val="7DBA1AB3F9194D69B2305361E73F7B13"/>
  </w:style>
  <w:style w:type="paragraph" w:customStyle="1" w:styleId="124FD1669DD642FCB887D4647ADA8F4C">
    <w:name w:val="124FD1669DD642FCB887D4647ADA8F4C"/>
  </w:style>
  <w:style w:type="paragraph" w:customStyle="1" w:styleId="10A07F9435F24B54A1AEF25D5B194EF1">
    <w:name w:val="10A07F9435F24B54A1AEF25D5B194E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xecutiv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Executi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microsoft.com/office/word/2004/10/bibliography" xmlns="http://schemas.microsoft.com/office/word/2004/10/bibliography"/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4.xml><?xml version="1.0" encoding="utf-8"?>
<CoverPageProperties xmlns="http://schemas.microsoft.com/office/2006/coverPageProps">
  <PublishDate>2012-02-07T00:00:00</PublishDate>
  <Abstract/>
  <CompanyAddress/>
  <CompanyPhone/>
  <CompanyFax/>
  <CompanyEmail/>
</CoverPageProperties>
</file>

<file path=customXml/item5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0BD7C-A107-473D-9CEC-88442B1DCE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CF5E3A-7B6D-49D9-98D1-497DE9185669}">
  <ds:schemaRefs>
    <ds:schemaRef ds:uri="http://schemas.microsoft.com/office/word/2004/10/bibliography"/>
  </ds:schemaRefs>
</ds:datastoreItem>
</file>

<file path=customXml/itemProps3.xml><?xml version="1.0" encoding="utf-8"?>
<ds:datastoreItem xmlns:ds="http://schemas.openxmlformats.org/officeDocument/2006/customXml" ds:itemID="{5472DDDD-EF00-4AE5-AFBA-4A4AE8527F10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5.xml><?xml version="1.0" encoding="utf-8"?>
<ds:datastoreItem xmlns:ds="http://schemas.openxmlformats.org/officeDocument/2006/customXml" ds:itemID="{3A9F7F2E-E0EF-4EC1-B2CE-07FB68CE9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ExecutiveLetter</Template>
  <TotalTime>25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MiKayla H. Kurzen</dc:creator>
  <cp:lastModifiedBy>Kayla</cp:lastModifiedBy>
  <cp:revision>5</cp:revision>
  <dcterms:created xsi:type="dcterms:W3CDTF">2012-02-08T03:14:00Z</dcterms:created>
  <dcterms:modified xsi:type="dcterms:W3CDTF">2012-02-08T03:40:00Z</dcterms:modified>
</cp:coreProperties>
</file>