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B6BE8" w14:textId="6A204461" w:rsidR="00866AAC" w:rsidRPr="00B10625" w:rsidRDefault="00B319B5" w:rsidP="00B10625">
      <w:pPr>
        <w:spacing w:after="240" w:line="480" w:lineRule="auto"/>
      </w:pPr>
      <w:r w:rsidRPr="00B10625">
        <w:t>Deborah provides the kind of leadership that was unusual during her time. Few women during this time rose to positions of national prominence and leadership. Deborah's uniqueness was due to her spiritual and natural attributes.</w:t>
      </w:r>
      <w:r w:rsidRPr="00B10625">
        <w:t xml:space="preserve"> She was the only woman who </w:t>
      </w:r>
      <w:r w:rsidRPr="00B10625">
        <w:t xml:space="preserve">served as a judge during those times of turmoil. The Book of Judges reflects a picture of God's people drifting away spiritually and then eventually experiencing God's anger and judgment. </w:t>
      </w:r>
    </w:p>
    <w:p w14:paraId="521774A7" w14:textId="5A43F6EF" w:rsidR="00866AAC" w:rsidRPr="00B10625" w:rsidRDefault="00B319B5" w:rsidP="00B10625">
      <w:pPr>
        <w:spacing w:before="240" w:after="240" w:line="480" w:lineRule="auto"/>
      </w:pPr>
      <w:r w:rsidRPr="00B10625">
        <w:t xml:space="preserve">God made this possible, allowing other nations to oppress them and </w:t>
      </w:r>
      <w:r w:rsidRPr="00B10625">
        <w:t>take over their nation. The Israelites will usually take God for granted, do what God told them not to do. God will then show his displeasure at their behavior by allowing their enemies to subdue them. It is usually under this heavy oppression that they ru</w:t>
      </w:r>
      <w:r w:rsidRPr="00B10625">
        <w:t>n to God for forgiveness and mercy. God who is a forgiving and merciful God will forgive them and choose a leader to deliver them from the hands of their oppressors</w:t>
      </w:r>
      <w:r w:rsidR="00B10625">
        <w:t xml:space="preserve"> .</w:t>
      </w:r>
      <w:r w:rsidRPr="00B10625">
        <w:t>Deborah happens to be one of such leaders tha</w:t>
      </w:r>
      <w:r w:rsidRPr="00B10625">
        <w:t>t God Appointed to deliver his children,</w:t>
      </w:r>
      <w:r w:rsidR="00B10625">
        <w:t xml:space="preserve"> </w:t>
      </w:r>
      <w:r w:rsidRPr="00B10625">
        <w:t xml:space="preserve">the </w:t>
      </w:r>
      <w:proofErr w:type="spellStart"/>
      <w:r w:rsidRPr="00B10625">
        <w:t>lsraelites</w:t>
      </w:r>
      <w:proofErr w:type="spellEnd"/>
    </w:p>
    <w:p w14:paraId="68E30E8C" w14:textId="77777777" w:rsidR="00866AAC" w:rsidRPr="00B10625" w:rsidRDefault="00B319B5" w:rsidP="00B10625">
      <w:pPr>
        <w:spacing w:before="240" w:after="240" w:line="480" w:lineRule="auto"/>
      </w:pPr>
      <w:r w:rsidRPr="00B10625">
        <w:t>her actions and attitude deserve careful attention and commendation.</w:t>
      </w:r>
    </w:p>
    <w:p w14:paraId="69B1EF91" w14:textId="6C24671E" w:rsidR="00866AAC" w:rsidRPr="00B10625" w:rsidRDefault="00B319B5" w:rsidP="00B10625">
      <w:pPr>
        <w:spacing w:before="240" w:after="240" w:line="480" w:lineRule="auto"/>
      </w:pPr>
      <w:r w:rsidRPr="00B10625">
        <w:rPr>
          <w:i/>
          <w:iCs/>
        </w:rPr>
        <w:t xml:space="preserve">Moreover, Deborah, a prophetess, the wife of </w:t>
      </w:r>
      <w:proofErr w:type="spellStart"/>
      <w:r w:rsidRPr="00B10625">
        <w:rPr>
          <w:i/>
          <w:iCs/>
        </w:rPr>
        <w:t>Lapidoth</w:t>
      </w:r>
      <w:proofErr w:type="spellEnd"/>
      <w:r w:rsidRPr="00B10625">
        <w:rPr>
          <w:i/>
          <w:iCs/>
        </w:rPr>
        <w:t>,</w:t>
      </w:r>
      <w:r w:rsidR="00B10625">
        <w:rPr>
          <w:i/>
          <w:iCs/>
        </w:rPr>
        <w:t xml:space="preserve"> </w:t>
      </w:r>
      <w:r w:rsidRPr="00B10625">
        <w:rPr>
          <w:i/>
          <w:iCs/>
        </w:rPr>
        <w:t>she judged Israel at that time. Moreover, she dwelt under the palm tree of De</w:t>
      </w:r>
      <w:r w:rsidRPr="00B10625">
        <w:rPr>
          <w:i/>
          <w:iCs/>
        </w:rPr>
        <w:t>borah between Ramah and Bethel in mount Ephraim: and the children of Israel came up to her for judgment." (</w:t>
      </w:r>
      <w:r w:rsidR="00387847">
        <w:t xml:space="preserve">Judges 4:4-5 </w:t>
      </w:r>
      <w:r w:rsidRPr="00B10625">
        <w:t>KJV)</w:t>
      </w:r>
    </w:p>
    <w:p w14:paraId="6A407E4A" w14:textId="5C83BA81" w:rsidR="00866AAC" w:rsidRPr="00B10625" w:rsidRDefault="00B319B5" w:rsidP="00B10625">
      <w:pPr>
        <w:spacing w:before="240" w:after="240" w:line="480" w:lineRule="auto"/>
      </w:pPr>
      <w:r w:rsidRPr="00B10625">
        <w:t>Because of the sins of the people, they were under the att</w:t>
      </w:r>
      <w:r w:rsidRPr="00B10625">
        <w:t xml:space="preserve">ack of </w:t>
      </w:r>
      <w:proofErr w:type="spellStart"/>
      <w:r w:rsidRPr="00B10625">
        <w:t>Jabin</w:t>
      </w:r>
      <w:proofErr w:type="spellEnd"/>
      <w:r w:rsidRPr="00B10625">
        <w:t xml:space="preserve">, who ruled over the northern portion of Canaan, with Hazor being his capital city. The military power of this enemy of Israel was significant. He had nine hundred iron chariots under the command of </w:t>
      </w:r>
      <w:proofErr w:type="spellStart"/>
      <w:r w:rsidRPr="00B10625">
        <w:t>Sisera</w:t>
      </w:r>
      <w:proofErr w:type="spellEnd"/>
      <w:r w:rsidR="00387847">
        <w:t xml:space="preserve"> (Judges 3-4</w:t>
      </w:r>
      <w:r w:rsidRPr="00B10625">
        <w:t>). Such a force would be tough, if not impossible, to defeat under normal circumstances.</w:t>
      </w:r>
    </w:p>
    <w:p w14:paraId="4739DD4F" w14:textId="4753A77D" w:rsidR="00866AAC" w:rsidRPr="00B10625" w:rsidRDefault="00B319B5" w:rsidP="00B10625">
      <w:pPr>
        <w:spacing w:before="240" w:after="240" w:line="480" w:lineRule="auto"/>
      </w:pPr>
      <w:r w:rsidRPr="00B10625">
        <w:lastRenderedPageBreak/>
        <w:t>The domination over Israel may be seen in (</w:t>
      </w:r>
      <w:r w:rsidR="00387847">
        <w:t>Judges 4:2</w:t>
      </w:r>
      <w:r w:rsidRPr="00B10625">
        <w:t xml:space="preserve">,) where </w:t>
      </w:r>
      <w:proofErr w:type="spellStart"/>
      <w:r w:rsidRPr="00B10625">
        <w:t>Sisera's</w:t>
      </w:r>
      <w:proofErr w:type="spellEnd"/>
      <w:r w:rsidRPr="00B10625">
        <w:t xml:space="preserve"> operations base was very notable. </w:t>
      </w:r>
      <w:proofErr w:type="spellStart"/>
      <w:r w:rsidRPr="00B10625">
        <w:rPr>
          <w:i/>
          <w:iCs/>
        </w:rPr>
        <w:t>Harosheth</w:t>
      </w:r>
      <w:proofErr w:type="spellEnd"/>
      <w:r w:rsidRPr="00B10625">
        <w:t xml:space="preserve"> means "woodcutting." There is a possibility of </w:t>
      </w:r>
      <w:proofErr w:type="spellStart"/>
      <w:r w:rsidRPr="00B10625">
        <w:t>Sisera's</w:t>
      </w:r>
      <w:proofErr w:type="spellEnd"/>
      <w:r w:rsidRPr="00B10625">
        <w:t xml:space="preserve"> forcing the inhabitants to serve as woodcutters. Regardless of the specifics, the length of time is definite. For 20 years, God's people </w:t>
      </w:r>
      <w:r w:rsidRPr="00B10625">
        <w:t xml:space="preserve">bowed under </w:t>
      </w:r>
      <w:proofErr w:type="spellStart"/>
      <w:r w:rsidRPr="00B10625">
        <w:t>Jabin's</w:t>
      </w:r>
      <w:proofErr w:type="spellEnd"/>
      <w:r w:rsidRPr="00B10625">
        <w:t xml:space="preserve"> oppression. Surely it must have appeared unending to them.</w:t>
      </w:r>
    </w:p>
    <w:p w14:paraId="11EC0647" w14:textId="53547898" w:rsidR="00866AAC" w:rsidRPr="00B10625" w:rsidRDefault="00B319B5" w:rsidP="00B10625">
      <w:pPr>
        <w:spacing w:before="240" w:after="240" w:line="480" w:lineRule="auto"/>
      </w:pPr>
      <w:r w:rsidRPr="00B10625">
        <w:t xml:space="preserve">Deborah </w:t>
      </w:r>
      <w:r w:rsidR="00B10625">
        <w:t>be</w:t>
      </w:r>
      <w:r w:rsidRPr="00B10625">
        <w:t>came</w:t>
      </w:r>
      <w:r w:rsidRPr="00B10625">
        <w:t xml:space="preserve"> a judge in Israel at this time of great uneasiness and turmoil. In (</w:t>
      </w:r>
      <w:r w:rsidR="00387847">
        <w:t>Judges 4:1</w:t>
      </w:r>
      <w:r w:rsidRPr="00B10625">
        <w:t>), after the death of Ehud, the people had drifted into sin with its resulting consequences. Deborah faces a difficult challenge. There was no record of the circumstances or scenario in which God brought her to</w:t>
      </w:r>
      <w:r w:rsidR="00B10625">
        <w:t xml:space="preserve"> be a judge</w:t>
      </w:r>
      <w:r w:rsidRPr="00B10625">
        <w:t xml:space="preserve">; this was presupposed to </w:t>
      </w:r>
      <w:r w:rsidRPr="00B10625">
        <w:t>be a divine appointment.</w:t>
      </w:r>
    </w:p>
    <w:p w14:paraId="26B99ED2" w14:textId="2D5184F6" w:rsidR="00866AAC" w:rsidRPr="00B10625" w:rsidRDefault="00B319B5" w:rsidP="00B10625">
      <w:pPr>
        <w:spacing w:before="240" w:after="240" w:line="480" w:lineRule="auto"/>
      </w:pPr>
      <w:r w:rsidRPr="00B10625">
        <w:t xml:space="preserve"> </w:t>
      </w:r>
      <w:r w:rsidR="00821E12">
        <w:t>T</w:t>
      </w:r>
      <w:r w:rsidRPr="00B10625">
        <w:t xml:space="preserve">he title </w:t>
      </w:r>
      <w:r w:rsidRPr="00B10625">
        <w:rPr>
          <w:i/>
          <w:iCs/>
        </w:rPr>
        <w:t>judge</w:t>
      </w:r>
      <w:r w:rsidRPr="00B10625">
        <w:t xml:space="preserve"> indicates someone who will bring others into the right relationship with God and with one another. This points to th</w:t>
      </w:r>
      <w:r w:rsidRPr="00B10625">
        <w:t>e spiritual dimension even though the specific tasks were civil. The three primary functions were administration, the settlement of disputes, and military leadership. However, these tasks must not provide a picture of having sovereign authority over a geog</w:t>
      </w:r>
      <w:r w:rsidRPr="00B10625">
        <w:t>raphical area. There appears to be a sense of limitation in terms of being like a king or governor.</w:t>
      </w:r>
    </w:p>
    <w:p w14:paraId="3A0EADA4" w14:textId="77777777" w:rsidR="00866AAC" w:rsidRPr="00B10625" w:rsidRDefault="00B319B5" w:rsidP="00B10625">
      <w:pPr>
        <w:spacing w:before="240" w:after="240" w:line="480" w:lineRule="auto"/>
      </w:pPr>
      <w:r w:rsidRPr="00B10625">
        <w:t>The description of Deborah in verses 4 and 5 provides a brief picture of this; the only woman chose to be a judge in Israel. It begins with her spiritual po</w:t>
      </w:r>
      <w:r w:rsidRPr="00B10625">
        <w:t>sition as a prophetess. This distinguishes her from all the other judges. None of them were given this designation. It also speaks of her spiritual character. We also see she was a married woman with the responsibilities of being a wife. Since her age is n</w:t>
      </w:r>
      <w:r w:rsidRPr="00B10625">
        <w:t>ot given, we cannot state what phase of family life she might have been experiencing.</w:t>
      </w:r>
    </w:p>
    <w:p w14:paraId="60282DC4" w14:textId="382BDF38" w:rsidR="00866AAC" w:rsidRPr="00B10625" w:rsidRDefault="00B319B5" w:rsidP="00B10625">
      <w:pPr>
        <w:spacing w:before="240" w:after="240" w:line="480" w:lineRule="auto"/>
      </w:pPr>
      <w:r w:rsidRPr="00B10625">
        <w:lastRenderedPageBreak/>
        <w:t>Her location for fulfilling her duties as a judge is precise. The cities of Ramah and Bethel were about four miles apart on a line north of Jerusalem. This is the same ar</w:t>
      </w:r>
      <w:r w:rsidRPr="00B10625">
        <w:t>ea where the prophet Samuel later judged Israel (</w:t>
      </w:r>
      <w:r w:rsidR="00387847">
        <w:t xml:space="preserve">1 </w:t>
      </w:r>
      <w:proofErr w:type="spellStart"/>
      <w:r w:rsidR="00387847">
        <w:t>samuel</w:t>
      </w:r>
      <w:proofErr w:type="spellEnd"/>
      <w:r w:rsidR="00387847">
        <w:t xml:space="preserve"> 7:16</w:t>
      </w:r>
      <w:r w:rsidRPr="00B10625">
        <w:t>). Deborah held court under a palm tree.</w:t>
      </w:r>
    </w:p>
    <w:p w14:paraId="00709318" w14:textId="02587E6C" w:rsidR="00866AAC" w:rsidRPr="00B10625" w:rsidRDefault="00B319B5" w:rsidP="00B10625">
      <w:pPr>
        <w:spacing w:before="240" w:after="240" w:line="480" w:lineRule="auto"/>
      </w:pPr>
      <w:r w:rsidRPr="00B10625">
        <w:rPr>
          <w:i/>
          <w:iCs/>
        </w:rPr>
        <w:t xml:space="preserve">"And she sent and called Barak the son of </w:t>
      </w:r>
      <w:proofErr w:type="spellStart"/>
      <w:r w:rsidRPr="00B10625">
        <w:rPr>
          <w:i/>
          <w:iCs/>
        </w:rPr>
        <w:t>Abinoam</w:t>
      </w:r>
      <w:proofErr w:type="spellEnd"/>
      <w:r w:rsidRPr="00B10625">
        <w:rPr>
          <w:i/>
          <w:iCs/>
        </w:rPr>
        <w:t xml:space="preserve"> out of </w:t>
      </w:r>
      <w:proofErr w:type="spellStart"/>
      <w:r w:rsidRPr="00B10625">
        <w:rPr>
          <w:i/>
          <w:iCs/>
        </w:rPr>
        <w:t>Kedesh</w:t>
      </w:r>
      <w:proofErr w:type="spellEnd"/>
      <w:r w:rsidRPr="00B10625">
        <w:rPr>
          <w:i/>
          <w:iCs/>
        </w:rPr>
        <w:t>-Naphtali, and sai</w:t>
      </w:r>
      <w:r w:rsidRPr="00B10625">
        <w:rPr>
          <w:i/>
          <w:iCs/>
        </w:rPr>
        <w:t xml:space="preserve">d unto him, Hath not the Lord God of Israel commanded, saying, Go and draw toward mount Tabor, and take with thee ten thousand men of the children of Naphtali and the children of Zebulun? Moreover, I will draw unto thee to the river Kishon </w:t>
      </w:r>
      <w:proofErr w:type="spellStart"/>
      <w:r w:rsidRPr="00B10625">
        <w:rPr>
          <w:i/>
          <w:iCs/>
        </w:rPr>
        <w:t>Sisera</w:t>
      </w:r>
      <w:proofErr w:type="spellEnd"/>
      <w:r w:rsidRPr="00B10625">
        <w:rPr>
          <w:i/>
          <w:iCs/>
        </w:rPr>
        <w:t>, the capt</w:t>
      </w:r>
      <w:r w:rsidRPr="00B10625">
        <w:rPr>
          <w:i/>
          <w:iCs/>
        </w:rPr>
        <w:t xml:space="preserve">ain of </w:t>
      </w:r>
      <w:proofErr w:type="spellStart"/>
      <w:r w:rsidRPr="00B10625">
        <w:rPr>
          <w:i/>
          <w:iCs/>
        </w:rPr>
        <w:t>Jabin's</w:t>
      </w:r>
      <w:proofErr w:type="spellEnd"/>
      <w:r w:rsidRPr="00B10625">
        <w:rPr>
          <w:i/>
          <w:iCs/>
        </w:rPr>
        <w:t xml:space="preserve"> army, with his chariots and his multitude; and I will deliver him into thine hand." (</w:t>
      </w:r>
      <w:r w:rsidR="00387847">
        <w:t>Judges 4 6:7</w:t>
      </w:r>
      <w:r w:rsidRPr="00B10625">
        <w:t>)</w:t>
      </w:r>
    </w:p>
    <w:p w14:paraId="79C7BFDB" w14:textId="77777777" w:rsidR="00866AAC" w:rsidRPr="00B10625" w:rsidRDefault="00B319B5" w:rsidP="00B10625">
      <w:pPr>
        <w:spacing w:before="240" w:after="240" w:line="480" w:lineRule="auto"/>
      </w:pPr>
      <w:r w:rsidRPr="00B10625">
        <w:t>In these verses, we see Deborah's prophetic ministry operating within</w:t>
      </w:r>
      <w:r w:rsidRPr="00B10625">
        <w:t xml:space="preserve"> her position as a judge of the area. The directives and results did not originate from the sharp mind of military or civil leader. They stemmed from the Lord himself speaking through the mouth of the prophetess.</w:t>
      </w:r>
    </w:p>
    <w:p w14:paraId="7F1820FA" w14:textId="77777777" w:rsidR="00866AAC" w:rsidRPr="00B10625" w:rsidRDefault="00B319B5" w:rsidP="00B10625">
      <w:pPr>
        <w:spacing w:before="240" w:after="240" w:line="480" w:lineRule="auto"/>
      </w:pPr>
      <w:r w:rsidRPr="00B10625">
        <w:t>We know little about Barak, but he was God'</w:t>
      </w:r>
      <w:r w:rsidRPr="00B10625">
        <w:t xml:space="preserve">s chosen military leader for the task at hand. He lived in the city of </w:t>
      </w:r>
      <w:proofErr w:type="spellStart"/>
      <w:r w:rsidRPr="00B10625">
        <w:t>Kedesh</w:t>
      </w:r>
      <w:proofErr w:type="spellEnd"/>
      <w:r w:rsidRPr="00B10625">
        <w:t xml:space="preserve"> within the tribal lands of Naphtali. His father's name is given. Nevertheless, other than that bit of information, we can only make assumptions. Some have suggested his abilities</w:t>
      </w:r>
      <w:r w:rsidRPr="00B10625">
        <w:t xml:space="preserve"> and reputations as a warrior/leader had traveled far and wide, thus making him known to Deborah. This is subject to speculation. Keep in mind that God can simply direct us to the right person even though we have no prior knowledge.</w:t>
      </w:r>
    </w:p>
    <w:p w14:paraId="5BB61C44" w14:textId="77777777" w:rsidR="00866AAC" w:rsidRPr="00B10625" w:rsidRDefault="00B319B5" w:rsidP="00B10625">
      <w:pPr>
        <w:spacing w:before="240" w:after="240" w:line="480" w:lineRule="auto"/>
      </w:pPr>
      <w:r w:rsidRPr="00B10625">
        <w:t>Once Barak arrived, Deb</w:t>
      </w:r>
      <w:r w:rsidRPr="00B10625">
        <w:t>orah's message for him was straightforward, there was no frivolities, no generalities which could lead to insecurity or wrong actions. She lays out God's plan for him. Victory is guaranteed. Barak simply needs to fulfill it.</w:t>
      </w:r>
    </w:p>
    <w:p w14:paraId="746749DF" w14:textId="2B66AD3B" w:rsidR="00866AAC" w:rsidRPr="00B10625" w:rsidRDefault="00B319B5" w:rsidP="00B10625">
      <w:pPr>
        <w:spacing w:before="240" w:after="240" w:line="480" w:lineRule="auto"/>
      </w:pPr>
      <w:r w:rsidRPr="00B10625">
        <w:lastRenderedPageBreak/>
        <w:t>Deborah begins by identifying t</w:t>
      </w:r>
      <w:r w:rsidRPr="00B10625">
        <w:t>he source of her message. It is not generated by her or self-induced.</w:t>
      </w:r>
      <w:r w:rsidR="00821E12">
        <w:t xml:space="preserve"> </w:t>
      </w:r>
      <w:proofErr w:type="gramStart"/>
      <w:r w:rsidRPr="00B10625">
        <w:t>These</w:t>
      </w:r>
      <w:proofErr w:type="gramEnd"/>
      <w:r w:rsidRPr="00B10625">
        <w:t xml:space="preserve"> words come from the Lord God of Israel. The direction Barak is to take is toward Mount Tabor. This mountain is distinct because of its flat top with a circumference of nearly one mi</w:t>
      </w:r>
      <w:r w:rsidRPr="00B10625">
        <w:t>le. It could serve as a fortified stronghold or as an excellent lookout post. The instructions further state the size of the fighting force and from which tribes they are to come. Since the regions being oppressed are Naphtali and Zebulun, it is only logic</w:t>
      </w:r>
      <w:r w:rsidRPr="00B10625">
        <w:t>al they should be the ones to participate in the deliverance.</w:t>
      </w:r>
    </w:p>
    <w:p w14:paraId="3989E2CD" w14:textId="77777777" w:rsidR="00866AAC" w:rsidRPr="00B10625" w:rsidRDefault="00B319B5" w:rsidP="00B10625">
      <w:pPr>
        <w:spacing w:before="240" w:after="240" w:line="480" w:lineRule="auto"/>
      </w:pPr>
      <w:r w:rsidRPr="00B10625">
        <w:t xml:space="preserve">To muster a force this size, Barak would appear to be known to the men of this region and trusted. After all, it would seem suicidal for a ground force to go against the mobilized chariots of </w:t>
      </w:r>
      <w:proofErr w:type="spellStart"/>
      <w:r w:rsidRPr="00B10625">
        <w:t>Ja</w:t>
      </w:r>
      <w:r w:rsidRPr="00B10625">
        <w:t>bin</w:t>
      </w:r>
      <w:proofErr w:type="spellEnd"/>
      <w:r w:rsidRPr="00B10625">
        <w:t>. Of course, if Barak announced the promise of God in verse 7, the people would be foolish not to accept God's wanting to work on their behalf.</w:t>
      </w:r>
    </w:p>
    <w:p w14:paraId="79CEB6CC" w14:textId="77777777" w:rsidR="00866AAC" w:rsidRPr="00B10625" w:rsidRDefault="00B319B5" w:rsidP="00B10625">
      <w:pPr>
        <w:spacing w:before="240" w:after="240" w:line="480" w:lineRule="auto"/>
      </w:pPr>
      <w:r w:rsidRPr="00B10625">
        <w:t xml:space="preserve">Deborah gave the specific plan of the Lord. </w:t>
      </w:r>
      <w:proofErr w:type="spellStart"/>
      <w:r w:rsidRPr="00B10625">
        <w:t>Sisera</w:t>
      </w:r>
      <w:proofErr w:type="spellEnd"/>
      <w:r w:rsidRPr="00B10625">
        <w:t xml:space="preserve"> would be lured into a situation that would bring about his</w:t>
      </w:r>
      <w:r w:rsidRPr="00B10625">
        <w:t xml:space="preserve"> defeat. </w:t>
      </w:r>
      <w:proofErr w:type="gramStart"/>
      <w:r w:rsidRPr="00B10625">
        <w:t>In order to</w:t>
      </w:r>
      <w:proofErr w:type="gramEnd"/>
      <w:r w:rsidRPr="00B10625">
        <w:t xml:space="preserve"> attack Barak's forces, the enemy chariots would need to cross the plain through which the river Kishon flowed. In the original language of these scriptures, the word for </w:t>
      </w:r>
      <w:r w:rsidRPr="00B10625">
        <w:rPr>
          <w:i/>
          <w:iCs/>
        </w:rPr>
        <w:t>river</w:t>
      </w:r>
      <w:r w:rsidRPr="00B10625">
        <w:t xml:space="preserve"> means "torrent bed." The Kishon would flow when flash flood</w:t>
      </w:r>
      <w:r w:rsidRPr="00B10625">
        <w:t>ing took place.</w:t>
      </w:r>
    </w:p>
    <w:p w14:paraId="0A47B8A2" w14:textId="77777777" w:rsidR="00866AAC" w:rsidRPr="00B10625" w:rsidRDefault="00B319B5" w:rsidP="00B10625">
      <w:pPr>
        <w:spacing w:before="240" w:after="240" w:line="480" w:lineRule="auto"/>
      </w:pPr>
      <w:r w:rsidRPr="00B10625">
        <w:t xml:space="preserve">The message of the Lord clearly states this location where the victory would take place. This victory would not be due to their superior forces. It would come from God's giving </w:t>
      </w:r>
      <w:proofErr w:type="spellStart"/>
      <w:r w:rsidRPr="00B10625">
        <w:t>Sisera</w:t>
      </w:r>
      <w:proofErr w:type="spellEnd"/>
      <w:r w:rsidRPr="00B10625">
        <w:t xml:space="preserve"> and his mighty forces into Israel's hands.</w:t>
      </w:r>
    </w:p>
    <w:p w14:paraId="7C82D087" w14:textId="77777777" w:rsidR="00866AAC" w:rsidRPr="00B10625" w:rsidRDefault="00B319B5" w:rsidP="00B10625">
      <w:pPr>
        <w:spacing w:before="240" w:after="240" w:line="480" w:lineRule="auto"/>
      </w:pPr>
      <w:r w:rsidRPr="00B10625">
        <w:t>There is a do</w:t>
      </w:r>
      <w:r w:rsidRPr="00B10625">
        <w:t>uble trust issue here. He had to trust Deborah to be a true prophetess. Moreover, he must believe God would fulfill His word regardless of how impossible the task might appear.</w:t>
      </w:r>
    </w:p>
    <w:p w14:paraId="4186B54B" w14:textId="77777777" w:rsidR="00866AAC" w:rsidRPr="00B10625" w:rsidRDefault="00B319B5" w:rsidP="00B10625">
      <w:pPr>
        <w:spacing w:before="240" w:after="240" w:line="480" w:lineRule="auto"/>
      </w:pPr>
      <w:r w:rsidRPr="00B10625">
        <w:t>In this case, God gave precise directions and the results that would follow.</w:t>
      </w:r>
    </w:p>
    <w:p w14:paraId="67E5C799" w14:textId="239D863E" w:rsidR="00866AAC" w:rsidRPr="00B10625" w:rsidRDefault="00B319B5" w:rsidP="00B10625">
      <w:pPr>
        <w:spacing w:before="240" w:after="240" w:line="480" w:lineRule="auto"/>
      </w:pPr>
      <w:r w:rsidRPr="00B10625">
        <w:rPr>
          <w:i/>
          <w:iCs/>
        </w:rPr>
        <w:lastRenderedPageBreak/>
        <w:t>"A</w:t>
      </w:r>
      <w:r w:rsidRPr="00B10625">
        <w:rPr>
          <w:i/>
          <w:iCs/>
        </w:rPr>
        <w:t xml:space="preserve">nd Barak said unto her, </w:t>
      </w:r>
      <w:proofErr w:type="gramStart"/>
      <w:r w:rsidRPr="00B10625">
        <w:rPr>
          <w:i/>
          <w:iCs/>
        </w:rPr>
        <w:t>If</w:t>
      </w:r>
      <w:proofErr w:type="gramEnd"/>
      <w:r w:rsidRPr="00B10625">
        <w:rPr>
          <w:i/>
          <w:iCs/>
        </w:rPr>
        <w:t xml:space="preserve"> thou wilt goes with me, then I will go: but if thou wilt not go with me, then I will not go. Furthermore, she said, I will surely go with thee: notwithstanding, the journey that thou </w:t>
      </w:r>
      <w:proofErr w:type="spellStart"/>
      <w:r w:rsidRPr="00B10625">
        <w:rPr>
          <w:i/>
          <w:iCs/>
        </w:rPr>
        <w:t>takest</w:t>
      </w:r>
      <w:proofErr w:type="spellEnd"/>
      <w:r w:rsidRPr="00B10625">
        <w:rPr>
          <w:i/>
          <w:iCs/>
        </w:rPr>
        <w:t xml:space="preserve"> shall not be for thine honor; for the L</w:t>
      </w:r>
      <w:r w:rsidRPr="00B10625">
        <w:rPr>
          <w:i/>
          <w:iCs/>
        </w:rPr>
        <w:t xml:space="preserve">ord shall sell </w:t>
      </w:r>
      <w:proofErr w:type="spellStart"/>
      <w:r w:rsidRPr="00B10625">
        <w:rPr>
          <w:i/>
          <w:iCs/>
        </w:rPr>
        <w:t>Sisera</w:t>
      </w:r>
      <w:proofErr w:type="spellEnd"/>
      <w:r w:rsidRPr="00B10625">
        <w:rPr>
          <w:i/>
          <w:iCs/>
        </w:rPr>
        <w:t xml:space="preserve"> into the hand of a woman. Moreover, Deborah arose and went with Barak to </w:t>
      </w:r>
      <w:proofErr w:type="spellStart"/>
      <w:r w:rsidRPr="00B10625">
        <w:rPr>
          <w:i/>
          <w:iCs/>
        </w:rPr>
        <w:t>Kedesh</w:t>
      </w:r>
      <w:proofErr w:type="spellEnd"/>
      <w:r w:rsidRPr="00B10625">
        <w:rPr>
          <w:i/>
          <w:iCs/>
        </w:rPr>
        <w:t xml:space="preserve">. Furthermore, Barak called Zebulun and Naphtali to </w:t>
      </w:r>
      <w:proofErr w:type="spellStart"/>
      <w:r w:rsidRPr="00B10625">
        <w:rPr>
          <w:i/>
          <w:iCs/>
        </w:rPr>
        <w:t>Kedesh</w:t>
      </w:r>
      <w:proofErr w:type="spellEnd"/>
      <w:r w:rsidRPr="00B10625">
        <w:rPr>
          <w:i/>
          <w:iCs/>
        </w:rPr>
        <w:t>, and he went up with ten thousand men at his feet: and Deborah went up with him. Now Heber the K</w:t>
      </w:r>
      <w:r w:rsidRPr="00B10625">
        <w:rPr>
          <w:i/>
          <w:iCs/>
        </w:rPr>
        <w:t xml:space="preserve">enite, which was of the children of </w:t>
      </w:r>
      <w:proofErr w:type="spellStart"/>
      <w:r w:rsidRPr="00B10625">
        <w:rPr>
          <w:i/>
          <w:iCs/>
        </w:rPr>
        <w:t>Hobab</w:t>
      </w:r>
      <w:proofErr w:type="spellEnd"/>
      <w:r w:rsidRPr="00B10625">
        <w:rPr>
          <w:i/>
          <w:iCs/>
        </w:rPr>
        <w:t xml:space="preserve"> the father in law of Moses, had severed himself from the Kenites and pitched his tent unto the plain of </w:t>
      </w:r>
      <w:proofErr w:type="spellStart"/>
      <w:r w:rsidRPr="00B10625">
        <w:rPr>
          <w:i/>
          <w:iCs/>
        </w:rPr>
        <w:t>Zaanaim</w:t>
      </w:r>
      <w:proofErr w:type="spellEnd"/>
      <w:r w:rsidRPr="00B10625">
        <w:rPr>
          <w:i/>
          <w:iCs/>
        </w:rPr>
        <w:t xml:space="preserve">, which is by </w:t>
      </w:r>
      <w:proofErr w:type="spellStart"/>
      <w:r w:rsidRPr="00B10625">
        <w:rPr>
          <w:i/>
          <w:iCs/>
        </w:rPr>
        <w:t>Kedesh</w:t>
      </w:r>
      <w:proofErr w:type="spellEnd"/>
      <w:r w:rsidRPr="00B10625">
        <w:rPr>
          <w:i/>
          <w:iCs/>
        </w:rPr>
        <w:t xml:space="preserve">. Moreover, they shewed </w:t>
      </w:r>
      <w:proofErr w:type="spellStart"/>
      <w:r w:rsidRPr="00B10625">
        <w:rPr>
          <w:i/>
          <w:iCs/>
        </w:rPr>
        <w:t>Sisera</w:t>
      </w:r>
      <w:proofErr w:type="spellEnd"/>
      <w:r w:rsidRPr="00B10625">
        <w:rPr>
          <w:i/>
          <w:iCs/>
        </w:rPr>
        <w:t xml:space="preserve"> that Barak the son of </w:t>
      </w:r>
      <w:proofErr w:type="spellStart"/>
      <w:r w:rsidRPr="00B10625">
        <w:rPr>
          <w:i/>
          <w:iCs/>
        </w:rPr>
        <w:t>Abinoam</w:t>
      </w:r>
      <w:proofErr w:type="spellEnd"/>
      <w:r w:rsidRPr="00B10625">
        <w:rPr>
          <w:i/>
          <w:iCs/>
        </w:rPr>
        <w:t xml:space="preserve"> was gone up to mount T</w:t>
      </w:r>
      <w:r w:rsidRPr="00B10625">
        <w:rPr>
          <w:i/>
          <w:iCs/>
        </w:rPr>
        <w:t xml:space="preserve">abor. Moreover, </w:t>
      </w:r>
      <w:proofErr w:type="spellStart"/>
      <w:r w:rsidRPr="00B10625">
        <w:rPr>
          <w:i/>
          <w:iCs/>
        </w:rPr>
        <w:t>Sisera</w:t>
      </w:r>
      <w:proofErr w:type="spellEnd"/>
      <w:r w:rsidRPr="00B10625">
        <w:rPr>
          <w:i/>
          <w:iCs/>
        </w:rPr>
        <w:t xml:space="preserve"> </w:t>
      </w:r>
      <w:proofErr w:type="gramStart"/>
      <w:r w:rsidRPr="00B10625">
        <w:rPr>
          <w:i/>
          <w:iCs/>
        </w:rPr>
        <w:t>gathered together</w:t>
      </w:r>
      <w:proofErr w:type="gramEnd"/>
      <w:r w:rsidRPr="00B10625">
        <w:rPr>
          <w:i/>
          <w:iCs/>
        </w:rPr>
        <w:t xml:space="preserve"> all his chariots, even nine hundred chariots of iron, and all the people that were with him, from </w:t>
      </w:r>
      <w:proofErr w:type="spellStart"/>
      <w:r w:rsidRPr="00B10625">
        <w:rPr>
          <w:i/>
          <w:iCs/>
        </w:rPr>
        <w:t>Harosheth</w:t>
      </w:r>
      <w:proofErr w:type="spellEnd"/>
      <w:r w:rsidRPr="00B10625">
        <w:rPr>
          <w:i/>
          <w:iCs/>
        </w:rPr>
        <w:t xml:space="preserve"> of the Gentiles unto the river of Kishon." </w:t>
      </w:r>
      <w:r w:rsidR="00387847">
        <w:t>Judges 4:8-16</w:t>
      </w:r>
    </w:p>
    <w:p w14:paraId="7527321D" w14:textId="2BD004D7" w:rsidR="00866AAC" w:rsidRPr="00B10625" w:rsidRDefault="00B319B5" w:rsidP="00B10625">
      <w:pPr>
        <w:spacing w:before="240" w:after="240" w:line="480" w:lineRule="auto"/>
      </w:pPr>
      <w:r w:rsidRPr="00B10625">
        <w:t>Barak's response to Deborah's message indicates he accepted the plan. However, he did not want to do it by himself. As we feel at times, he wanted the comfort of another human before fulfilling God's guaranteed plan. Moses did the s</w:t>
      </w:r>
      <w:r w:rsidRPr="00B10625">
        <w:t>ame thing when God appeared to him in the desert (</w:t>
      </w:r>
      <w:r w:rsidR="00387847">
        <w:t>Exodus 3</w:t>
      </w:r>
      <w:r w:rsidRPr="00B10625">
        <w:t xml:space="preserve">). He came up with various excuses until God said Aaron, his brother, was on the way and would be his spokesperson. Though having </w:t>
      </w:r>
      <w:r w:rsidRPr="00B10625">
        <w:t>been given verbal assurance and a miraculous demonstration, Moses resisted until he had a family member with him.</w:t>
      </w:r>
    </w:p>
    <w:p w14:paraId="7BBA7433" w14:textId="77777777" w:rsidR="00866AAC" w:rsidRPr="00B10625" w:rsidRDefault="00B319B5" w:rsidP="00B10625">
      <w:pPr>
        <w:spacing w:before="240" w:after="240" w:line="480" w:lineRule="auto"/>
      </w:pPr>
      <w:r w:rsidRPr="00B10625">
        <w:t xml:space="preserve">Deborah's presence with Barak was the deciding issue as to </w:t>
      </w:r>
      <w:proofErr w:type="gramStart"/>
      <w:r w:rsidRPr="00B10625">
        <w:t>whether or not</w:t>
      </w:r>
      <w:proofErr w:type="gramEnd"/>
      <w:r w:rsidRPr="00B10625">
        <w:t xml:space="preserve"> he would fulfill God's plan. Without hesitation or rebuke, Deborah a</w:t>
      </w:r>
      <w:r w:rsidRPr="00B10625">
        <w:t xml:space="preserve">greed to accompany him. She did, however, point out there would be no personal honor in the victory for him. Despite being the leader and gathering the forces, there would be no acclaim after </w:t>
      </w:r>
      <w:proofErr w:type="spellStart"/>
      <w:r w:rsidRPr="00B10625">
        <w:t>Sisera's</w:t>
      </w:r>
      <w:proofErr w:type="spellEnd"/>
      <w:r w:rsidRPr="00B10625">
        <w:t xml:space="preserve"> defeat. This did not seem to bother Barak. We can only </w:t>
      </w:r>
      <w:r w:rsidRPr="00B10625">
        <w:t xml:space="preserve">speculate as to why he accepted this so readily. Probably the might of the </w:t>
      </w:r>
      <w:r w:rsidRPr="00B10625">
        <w:lastRenderedPageBreak/>
        <w:t>enemy loomed before him. Alternatively, it could be valued the defeat of the enemy above his acclaim.</w:t>
      </w:r>
    </w:p>
    <w:p w14:paraId="3B08B77F" w14:textId="6914DA3B" w:rsidR="00866AAC" w:rsidRPr="00B10625" w:rsidRDefault="00B319B5" w:rsidP="00B10625">
      <w:pPr>
        <w:spacing w:before="240" w:after="240" w:line="480" w:lineRule="auto"/>
      </w:pPr>
      <w:r w:rsidRPr="00B10625">
        <w:t xml:space="preserve">In response to Barak's call for a military force, </w:t>
      </w:r>
      <w:r w:rsidR="00821E12">
        <w:t xml:space="preserve">ten thousand </w:t>
      </w:r>
      <w:r w:rsidRPr="00B10625">
        <w:t>men joined him. The en</w:t>
      </w:r>
      <w:r w:rsidRPr="00B10625">
        <w:t xml:space="preserve">gagement was not long in coming. Hearing of the gathering of rebel forces, </w:t>
      </w:r>
      <w:proofErr w:type="spellStart"/>
      <w:r w:rsidRPr="00B10625">
        <w:t>Sisera</w:t>
      </w:r>
      <w:proofErr w:type="spellEnd"/>
      <w:r w:rsidRPr="00B10625">
        <w:t xml:space="preserve"> activated his chariots and soldiers.</w:t>
      </w:r>
    </w:p>
    <w:p w14:paraId="58745D6D" w14:textId="606FB2CB" w:rsidR="00866AAC" w:rsidRPr="00B10625" w:rsidRDefault="00B319B5" w:rsidP="00B10625">
      <w:pPr>
        <w:spacing w:before="240" w:after="240" w:line="480" w:lineRule="auto"/>
      </w:pPr>
      <w:r w:rsidRPr="00B10625">
        <w:t xml:space="preserve">Here the family of Heber the Kenite </w:t>
      </w:r>
      <w:r w:rsidR="00821E12">
        <w:t xml:space="preserve">came into </w:t>
      </w:r>
      <w:proofErr w:type="spellStart"/>
      <w:proofErr w:type="gramStart"/>
      <w:r w:rsidR="00821E12">
        <w:t>relevance.</w:t>
      </w:r>
      <w:r w:rsidRPr="00B10625">
        <w:t>Usually</w:t>
      </w:r>
      <w:proofErr w:type="spellEnd"/>
      <w:proofErr w:type="gramEnd"/>
      <w:r w:rsidRPr="00B10625">
        <w:t xml:space="preserve">, the nomadic Kenites lived in the wilderness south of </w:t>
      </w:r>
      <w:r w:rsidRPr="00B10625">
        <w:t xml:space="preserve">Judah. Heber, an independent person, moved his family to the north. They were camped in a plain near </w:t>
      </w:r>
      <w:proofErr w:type="spellStart"/>
      <w:r w:rsidRPr="00B10625">
        <w:t>Kedesh</w:t>
      </w:r>
      <w:proofErr w:type="spellEnd"/>
      <w:r w:rsidRPr="00B10625">
        <w:t xml:space="preserve">. When </w:t>
      </w:r>
      <w:proofErr w:type="spellStart"/>
      <w:r w:rsidRPr="00B10625">
        <w:t>Sisera</w:t>
      </w:r>
      <w:proofErr w:type="spellEnd"/>
      <w:r w:rsidRPr="00B10625">
        <w:t xml:space="preserve"> and his forces came where the family camped, they showed him the path that Barak's forces had taken up the mountain. Correctly as Debor</w:t>
      </w:r>
      <w:r w:rsidRPr="00B10625">
        <w:t xml:space="preserve">ah stated, </w:t>
      </w:r>
      <w:proofErr w:type="spellStart"/>
      <w:r w:rsidRPr="00B10625">
        <w:t>Sisera</w:t>
      </w:r>
      <w:proofErr w:type="spellEnd"/>
      <w:r w:rsidRPr="00B10625">
        <w:t xml:space="preserve"> moved his forces to the river of Kishon (v. 13).</w:t>
      </w:r>
    </w:p>
    <w:p w14:paraId="0330F3B8" w14:textId="77777777" w:rsidR="00866AAC" w:rsidRPr="00B10625" w:rsidRDefault="00866AAC" w:rsidP="00B10625">
      <w:pPr>
        <w:spacing w:before="240" w:after="240" w:line="480" w:lineRule="auto"/>
      </w:pPr>
    </w:p>
    <w:p w14:paraId="08029A83" w14:textId="6EE81CED" w:rsidR="00866AAC" w:rsidRPr="00B10625" w:rsidRDefault="00B319B5" w:rsidP="00B10625">
      <w:pPr>
        <w:spacing w:before="240" w:after="240" w:line="480" w:lineRule="auto"/>
      </w:pPr>
      <w:r w:rsidRPr="00B10625">
        <w:rPr>
          <w:i/>
          <w:iCs/>
        </w:rPr>
        <w:t xml:space="preserve">"And Deborah said unto Barak, </w:t>
      </w:r>
      <w:proofErr w:type="gramStart"/>
      <w:r w:rsidRPr="00B10625">
        <w:rPr>
          <w:i/>
          <w:iCs/>
        </w:rPr>
        <w:t>Up</w:t>
      </w:r>
      <w:proofErr w:type="gramEnd"/>
      <w:r w:rsidRPr="00B10625">
        <w:rPr>
          <w:i/>
          <w:iCs/>
        </w:rPr>
        <w:t xml:space="preserve">; for this is the day in which the Lord hath delivered </w:t>
      </w:r>
      <w:proofErr w:type="spellStart"/>
      <w:r w:rsidRPr="00B10625">
        <w:rPr>
          <w:i/>
          <w:iCs/>
        </w:rPr>
        <w:t>Sisera</w:t>
      </w:r>
      <w:proofErr w:type="spellEnd"/>
      <w:r w:rsidRPr="00B10625">
        <w:rPr>
          <w:i/>
          <w:iCs/>
        </w:rPr>
        <w:t xml:space="preserve"> into thine hand: is not the Lord gone out before thee? </w:t>
      </w:r>
      <w:proofErr w:type="gramStart"/>
      <w:r w:rsidRPr="00B10625">
        <w:rPr>
          <w:i/>
          <w:iCs/>
        </w:rPr>
        <w:t>So</w:t>
      </w:r>
      <w:proofErr w:type="gramEnd"/>
      <w:r w:rsidRPr="00B10625">
        <w:rPr>
          <w:i/>
          <w:iCs/>
        </w:rPr>
        <w:t xml:space="preserve"> Barak went down from mount Tabor and</w:t>
      </w:r>
      <w:r w:rsidRPr="00B10625">
        <w:rPr>
          <w:i/>
          <w:iCs/>
        </w:rPr>
        <w:t xml:space="preserve"> ten thousand men after him. Moreover, the Lord discomfited </w:t>
      </w:r>
      <w:proofErr w:type="spellStart"/>
      <w:r w:rsidRPr="00B10625">
        <w:rPr>
          <w:i/>
          <w:iCs/>
        </w:rPr>
        <w:t>Sisera</w:t>
      </w:r>
      <w:proofErr w:type="spellEnd"/>
      <w:r w:rsidRPr="00B10625">
        <w:rPr>
          <w:i/>
          <w:iCs/>
        </w:rPr>
        <w:t xml:space="preserve"> and all his chariots, and all his host, with the edge of the sword before Barak; so that </w:t>
      </w:r>
      <w:proofErr w:type="spellStart"/>
      <w:r w:rsidRPr="00B10625">
        <w:rPr>
          <w:i/>
          <w:iCs/>
        </w:rPr>
        <w:t>Sisera</w:t>
      </w:r>
      <w:proofErr w:type="spellEnd"/>
      <w:r w:rsidRPr="00B10625">
        <w:rPr>
          <w:i/>
          <w:iCs/>
        </w:rPr>
        <w:t xml:space="preserve"> lighted down off his </w:t>
      </w:r>
      <w:proofErr w:type="gramStart"/>
      <w:r w:rsidRPr="00B10625">
        <w:rPr>
          <w:i/>
          <w:iCs/>
        </w:rPr>
        <w:t>chariot, and</w:t>
      </w:r>
      <w:proofErr w:type="gramEnd"/>
      <w:r w:rsidRPr="00B10625">
        <w:rPr>
          <w:i/>
          <w:iCs/>
        </w:rPr>
        <w:t xml:space="preserve"> fled away on his feet. However, Barak pursued after the cha</w:t>
      </w:r>
      <w:r w:rsidRPr="00B10625">
        <w:rPr>
          <w:i/>
          <w:iCs/>
        </w:rPr>
        <w:t xml:space="preserve">riots, and after the host, unto </w:t>
      </w:r>
      <w:proofErr w:type="spellStart"/>
      <w:r w:rsidRPr="00B10625">
        <w:rPr>
          <w:i/>
          <w:iCs/>
        </w:rPr>
        <w:t>Harosheth</w:t>
      </w:r>
      <w:proofErr w:type="spellEnd"/>
      <w:r w:rsidRPr="00B10625">
        <w:rPr>
          <w:i/>
          <w:iCs/>
        </w:rPr>
        <w:t xml:space="preserve"> of the Gentiles: and all the host of </w:t>
      </w:r>
      <w:proofErr w:type="spellStart"/>
      <w:r w:rsidRPr="00B10625">
        <w:rPr>
          <w:i/>
          <w:iCs/>
        </w:rPr>
        <w:t>Sisera</w:t>
      </w:r>
      <w:proofErr w:type="spellEnd"/>
      <w:r w:rsidRPr="00B10625">
        <w:rPr>
          <w:i/>
          <w:iCs/>
        </w:rPr>
        <w:t xml:space="preserve"> fell upon the edge of the sword, and there was not a man left."</w:t>
      </w:r>
      <w:r w:rsidR="00821E12">
        <w:rPr>
          <w:i/>
          <w:iCs/>
        </w:rPr>
        <w:t>(</w:t>
      </w:r>
      <w:r w:rsidRPr="00B10625">
        <w:rPr>
          <w:i/>
          <w:iCs/>
        </w:rPr>
        <w:t xml:space="preserve"> </w:t>
      </w:r>
      <w:r w:rsidR="00387847">
        <w:t>Judges 4:4-16)</w:t>
      </w:r>
    </w:p>
    <w:p w14:paraId="66EE3DB3" w14:textId="6B88DD3E" w:rsidR="00866AAC" w:rsidRPr="00B10625" w:rsidRDefault="00B319B5" w:rsidP="00B10625">
      <w:pPr>
        <w:spacing w:before="240" w:after="240" w:line="480" w:lineRule="auto"/>
      </w:pPr>
      <w:r w:rsidRPr="00B10625">
        <w:t>When God says, "</w:t>
      </w:r>
      <w:r w:rsidRPr="00B10625">
        <w:t>now," timing is everything. In verse 14, Deborah gives the signal. Today is the day of deliverance. In complete obedience, Barak leads his force down the mountain to meet the enemy. Their victory is overwhelming. It is not because of their tactics or fight</w:t>
      </w:r>
      <w:r w:rsidRPr="00B10625">
        <w:t xml:space="preserve">ing skill. Instead, </w:t>
      </w:r>
      <w:r w:rsidRPr="00B10625">
        <w:lastRenderedPageBreak/>
        <w:t xml:space="preserve">God enters the battle, and </w:t>
      </w:r>
      <w:proofErr w:type="spellStart"/>
      <w:r w:rsidRPr="00B10625">
        <w:t>Sisera's</w:t>
      </w:r>
      <w:proofErr w:type="spellEnd"/>
      <w:r w:rsidRPr="00B10625">
        <w:t xml:space="preserve"> forces are utterly confused and destroyed. According to </w:t>
      </w:r>
      <w:r w:rsidR="00387847">
        <w:t xml:space="preserve">(Judges </w:t>
      </w:r>
      <w:proofErr w:type="gramStart"/>
      <w:r w:rsidR="00387847">
        <w:t>5:21)</w:t>
      </w:r>
      <w:r w:rsidRPr="00B10625">
        <w:t>it</w:t>
      </w:r>
      <w:proofErr w:type="gramEnd"/>
      <w:r w:rsidRPr="00B10625">
        <w:t xml:space="preserve"> appears God sends a flash flood that turns the plain int</w:t>
      </w:r>
      <w:r w:rsidRPr="00B10625">
        <w:t>o a muddy quagmire. The chariots are rendered useless.</w:t>
      </w:r>
    </w:p>
    <w:p w14:paraId="5CC1F001" w14:textId="77777777" w:rsidR="00866AAC" w:rsidRPr="00B10625" w:rsidRDefault="00B319B5" w:rsidP="00B10625">
      <w:pPr>
        <w:spacing w:before="240" w:after="240" w:line="480" w:lineRule="auto"/>
      </w:pPr>
      <w:r w:rsidRPr="00B10625">
        <w:t xml:space="preserve">Barak's army kills </w:t>
      </w:r>
      <w:proofErr w:type="gramStart"/>
      <w:r w:rsidRPr="00B10625">
        <w:t>all of</w:t>
      </w:r>
      <w:proofErr w:type="gramEnd"/>
      <w:r w:rsidRPr="00B10625">
        <w:t xml:space="preserve"> </w:t>
      </w:r>
      <w:proofErr w:type="spellStart"/>
      <w:r w:rsidRPr="00B10625">
        <w:t>Sisera's</w:t>
      </w:r>
      <w:proofErr w:type="spellEnd"/>
      <w:r w:rsidRPr="00B10625">
        <w:t xml:space="preserve"> forces. Only the leader escapes after abandoning his chariot. He runs for his life, hoping to find some shelter of escape. Deborah's prophetic </w:t>
      </w:r>
      <w:r w:rsidRPr="00B10625">
        <w:t>announcement to Barak is fulfilled, as stated.</w:t>
      </w:r>
    </w:p>
    <w:p w14:paraId="17214E2D" w14:textId="77777777" w:rsidR="00866AAC" w:rsidRPr="00B10625" w:rsidRDefault="00866AAC" w:rsidP="00B10625">
      <w:pPr>
        <w:spacing w:before="240" w:after="240" w:line="480" w:lineRule="auto"/>
      </w:pPr>
    </w:p>
    <w:p w14:paraId="73C0D8D4" w14:textId="77777777" w:rsidR="00866AAC" w:rsidRPr="00387847" w:rsidRDefault="00B319B5" w:rsidP="00B10625">
      <w:pPr>
        <w:spacing w:before="240" w:after="240" w:line="480" w:lineRule="auto"/>
      </w:pPr>
      <w:r w:rsidRPr="00B10625">
        <w:rPr>
          <w:i/>
          <w:iCs/>
        </w:rPr>
        <w:t>"</w:t>
      </w:r>
      <w:proofErr w:type="gramStart"/>
      <w:r w:rsidRPr="00B10625">
        <w:rPr>
          <w:i/>
          <w:iCs/>
        </w:rPr>
        <w:t>So</w:t>
      </w:r>
      <w:proofErr w:type="gramEnd"/>
      <w:r w:rsidRPr="00B10625">
        <w:rPr>
          <w:i/>
          <w:iCs/>
        </w:rPr>
        <w:t xml:space="preserve"> God subdued on that day </w:t>
      </w:r>
      <w:proofErr w:type="spellStart"/>
      <w:r w:rsidRPr="00B10625">
        <w:rPr>
          <w:i/>
          <w:iCs/>
        </w:rPr>
        <w:t>Jabin</w:t>
      </w:r>
      <w:proofErr w:type="spellEnd"/>
      <w:r w:rsidRPr="00B10625">
        <w:rPr>
          <w:i/>
          <w:iCs/>
        </w:rPr>
        <w:t xml:space="preserve"> the king of Canaan before the children of Israel. Moreover, the hand of the children of Israel prospered, and prevailed against </w:t>
      </w:r>
      <w:proofErr w:type="spellStart"/>
      <w:r w:rsidRPr="00B10625">
        <w:rPr>
          <w:i/>
          <w:iCs/>
        </w:rPr>
        <w:t>Jabin</w:t>
      </w:r>
      <w:proofErr w:type="spellEnd"/>
      <w:r w:rsidRPr="00B10625">
        <w:rPr>
          <w:i/>
          <w:iCs/>
        </w:rPr>
        <w:t xml:space="preserve"> the king of Canaan until they had destro</w:t>
      </w:r>
      <w:r w:rsidRPr="00B10625">
        <w:rPr>
          <w:i/>
          <w:iCs/>
        </w:rPr>
        <w:t xml:space="preserve">yed </w:t>
      </w:r>
      <w:proofErr w:type="spellStart"/>
      <w:r w:rsidRPr="00B10625">
        <w:rPr>
          <w:i/>
          <w:iCs/>
        </w:rPr>
        <w:t>Jabin</w:t>
      </w:r>
      <w:proofErr w:type="spellEnd"/>
      <w:r w:rsidRPr="00B10625">
        <w:rPr>
          <w:i/>
          <w:iCs/>
        </w:rPr>
        <w:t xml:space="preserve"> king of Canaan."</w:t>
      </w:r>
      <w:r w:rsidRPr="00387847">
        <w:rPr>
          <w:i/>
          <w:iCs/>
          <w:u w:val="single"/>
        </w:rPr>
        <w:t xml:space="preserve"> </w:t>
      </w:r>
      <w:hyperlink r:id="rId4" w:history="1">
        <w:r w:rsidRPr="00387847">
          <w:rPr>
            <w:u w:val="single"/>
          </w:rPr>
          <w:t>Judges 4:23-24</w:t>
        </w:r>
      </w:hyperlink>
    </w:p>
    <w:p w14:paraId="484B3DF8" w14:textId="77777777" w:rsidR="00866AAC" w:rsidRPr="00B10625" w:rsidRDefault="00B319B5" w:rsidP="00B10625">
      <w:pPr>
        <w:spacing w:before="240" w:after="240" w:line="480" w:lineRule="auto"/>
      </w:pPr>
      <w:r w:rsidRPr="00B10625">
        <w:t xml:space="preserve">Looking for a haven, </w:t>
      </w:r>
      <w:proofErr w:type="spellStart"/>
      <w:r w:rsidRPr="00B10625">
        <w:t>Sisera</w:t>
      </w:r>
      <w:proofErr w:type="spellEnd"/>
      <w:r w:rsidRPr="00B10625">
        <w:t xml:space="preserve"> comes to the tent of Jael, the wife of Heber the Kenite. She invites him to come in and find safety. To enable</w:t>
      </w:r>
      <w:r w:rsidRPr="00B10625">
        <w:t xml:space="preserve"> him to rest, Jael covers him with a quilt or rug and gives </w:t>
      </w:r>
      <w:proofErr w:type="spellStart"/>
      <w:r w:rsidRPr="00B10625">
        <w:t>Sisera</w:t>
      </w:r>
      <w:proofErr w:type="spellEnd"/>
      <w:r w:rsidRPr="00B10625">
        <w:t xml:space="preserve"> milk when he requests a drink of water. Assuming his hostess will redirect anyone looking for him, </w:t>
      </w:r>
      <w:proofErr w:type="spellStart"/>
      <w:r w:rsidRPr="00B10625">
        <w:t>Sisera</w:t>
      </w:r>
      <w:proofErr w:type="spellEnd"/>
      <w:r w:rsidRPr="00B10625">
        <w:t xml:space="preserve"> goes to sleep. He never wakes again due to Jael's brutally killing him.</w:t>
      </w:r>
    </w:p>
    <w:p w14:paraId="09951DCD" w14:textId="77777777" w:rsidR="00866AAC" w:rsidRPr="00B10625" w:rsidRDefault="00B319B5" w:rsidP="00B10625">
      <w:pPr>
        <w:spacing w:before="240" w:after="240" w:line="480" w:lineRule="auto"/>
      </w:pPr>
      <w:r w:rsidRPr="00B10625">
        <w:t>Jael's acti</w:t>
      </w:r>
      <w:r w:rsidRPr="00B10625">
        <w:t xml:space="preserve">ons are debatable. On the one hand, </w:t>
      </w:r>
      <w:proofErr w:type="spellStart"/>
      <w:r w:rsidRPr="00B10625">
        <w:t>Sisera</w:t>
      </w:r>
      <w:proofErr w:type="spellEnd"/>
      <w:r w:rsidRPr="00B10625">
        <w:t xml:space="preserve"> knows the custom of never going into a woman's tent without her husband being there. Anyone who does can be killed. On the other hand, Jael's inviting him to come in without fear covers her intention. She does not</w:t>
      </w:r>
      <w:r w:rsidRPr="00B10625">
        <w:t xml:space="preserve"> hesitate to commit cold-blooded murder after having offered hospitality, which always included protection.</w:t>
      </w:r>
    </w:p>
    <w:p w14:paraId="38A4F89F" w14:textId="77777777" w:rsidR="00866AAC" w:rsidRPr="00B10625" w:rsidRDefault="00B319B5" w:rsidP="00B10625">
      <w:pPr>
        <w:spacing w:before="240" w:after="240" w:line="480" w:lineRule="auto"/>
      </w:pPr>
      <w:r w:rsidRPr="00B10625">
        <w:t>The end of the story results in Jael's receiving the honor of having overcome the enemy leader. "Though predicted by Deborah, the act was the result</w:t>
      </w:r>
      <w:r w:rsidRPr="00B10625">
        <w:t xml:space="preserve"> of divine foreknowledge, not of divine </w:t>
      </w:r>
      <w:r w:rsidRPr="00B10625">
        <w:lastRenderedPageBreak/>
        <w:t xml:space="preserve">appointment or action" (Jamieson, Fausset, and Brown). When Barak finally catches up with </w:t>
      </w:r>
      <w:proofErr w:type="spellStart"/>
      <w:r w:rsidRPr="00B10625">
        <w:t>Sisera</w:t>
      </w:r>
      <w:proofErr w:type="spellEnd"/>
      <w:r w:rsidRPr="00B10625">
        <w:t>, it is by Jael is coming out to meet him and showing him the body.</w:t>
      </w:r>
    </w:p>
    <w:p w14:paraId="2BE2B99D" w14:textId="468E3072" w:rsidR="00866AAC" w:rsidRPr="00B10625" w:rsidRDefault="00B319B5" w:rsidP="00B10625">
      <w:pPr>
        <w:spacing w:before="240" w:after="240" w:line="480" w:lineRule="auto"/>
      </w:pPr>
      <w:r w:rsidRPr="00B10625">
        <w:rPr>
          <w:i/>
          <w:iCs/>
        </w:rPr>
        <w:t xml:space="preserve">"Then sang Deborah and Barak the son of </w:t>
      </w:r>
      <w:proofErr w:type="spellStart"/>
      <w:r w:rsidRPr="00B10625">
        <w:rPr>
          <w:i/>
          <w:iCs/>
        </w:rPr>
        <w:t>Abinoam</w:t>
      </w:r>
      <w:proofErr w:type="spellEnd"/>
      <w:r w:rsidRPr="00B10625">
        <w:rPr>
          <w:i/>
          <w:iCs/>
        </w:rPr>
        <w:t xml:space="preserve"> on t</w:t>
      </w:r>
      <w:r w:rsidRPr="00B10625">
        <w:rPr>
          <w:i/>
          <w:iCs/>
        </w:rPr>
        <w:t xml:space="preserve">hat day, saying, Praise ye the Lord for the avenging of Israel, when the people willingly offered themselves. Hear, O ye kings; give ear, O ye princes; I, even I, will sing unto the Lord; I will sing praise to the Lord God of Israel. Lord, when thou </w:t>
      </w:r>
      <w:proofErr w:type="spellStart"/>
      <w:r w:rsidRPr="00B10625">
        <w:rPr>
          <w:i/>
          <w:iCs/>
        </w:rPr>
        <w:t>wentes</w:t>
      </w:r>
      <w:r w:rsidRPr="00B10625">
        <w:rPr>
          <w:i/>
          <w:iCs/>
        </w:rPr>
        <w:t>t</w:t>
      </w:r>
      <w:proofErr w:type="spellEnd"/>
      <w:r w:rsidRPr="00B10625">
        <w:rPr>
          <w:i/>
          <w:iCs/>
        </w:rPr>
        <w:t xml:space="preserve"> out of </w:t>
      </w:r>
      <w:proofErr w:type="spellStart"/>
      <w:r w:rsidRPr="00B10625">
        <w:rPr>
          <w:i/>
          <w:iCs/>
        </w:rPr>
        <w:t>Seir</w:t>
      </w:r>
      <w:proofErr w:type="spellEnd"/>
      <w:r w:rsidRPr="00B10625">
        <w:rPr>
          <w:i/>
          <w:iCs/>
        </w:rPr>
        <w:t>, when thou marched out of the field of Edom, the earth trembled, and the heavens dropped, the clouds also dropped water. The</w:t>
      </w:r>
      <w:r w:rsidRPr="00B10625">
        <w:rPr>
          <w:i/>
          <w:iCs/>
        </w:rPr>
        <w:t xml:space="preserve"> </w:t>
      </w:r>
      <w:r w:rsidRPr="00B10625">
        <w:rPr>
          <w:i/>
          <w:iCs/>
        </w:rPr>
        <w:t>m</w:t>
      </w:r>
      <w:r w:rsidRPr="00B10625">
        <w:rPr>
          <w:i/>
          <w:iCs/>
        </w:rPr>
        <w:t xml:space="preserve">ountains melted from before the Lord, even that Sinai from before the Lord God </w:t>
      </w:r>
      <w:r w:rsidR="00387847">
        <w:rPr>
          <w:i/>
          <w:iCs/>
        </w:rPr>
        <w:t xml:space="preserve">of </w:t>
      </w:r>
      <w:proofErr w:type="spellStart"/>
      <w:proofErr w:type="gramStart"/>
      <w:r w:rsidR="00387847">
        <w:rPr>
          <w:i/>
          <w:iCs/>
        </w:rPr>
        <w:t>israel</w:t>
      </w:r>
      <w:proofErr w:type="spellEnd"/>
      <w:r w:rsidRPr="00B10625">
        <w:rPr>
          <w:i/>
          <w:iCs/>
        </w:rPr>
        <w:t>.</w:t>
      </w:r>
      <w:r w:rsidR="00387847">
        <w:rPr>
          <w:i/>
          <w:iCs/>
        </w:rPr>
        <w:t>(</w:t>
      </w:r>
      <w:proofErr w:type="gramEnd"/>
      <w:r w:rsidR="00387847">
        <w:t>Judges</w:t>
      </w:r>
      <w:r w:rsidR="00387847" w:rsidRPr="00B10625">
        <w:t xml:space="preserve"> </w:t>
      </w:r>
      <w:r w:rsidR="00387847">
        <w:t>5:1-5)</w:t>
      </w:r>
    </w:p>
    <w:p w14:paraId="33F78B4F" w14:textId="77777777" w:rsidR="00866AAC" w:rsidRPr="00B10625" w:rsidRDefault="00B319B5" w:rsidP="00B10625">
      <w:pPr>
        <w:spacing w:before="240" w:after="240" w:line="480" w:lineRule="auto"/>
      </w:pPr>
      <w:r w:rsidRPr="00B10625">
        <w:t xml:space="preserve">When reading through the Book of Judges, this is one chapter that we could easily bypass in favor of reading about the next judge. In doing so, we miss a poetic description of the past events as </w:t>
      </w:r>
      <w:r w:rsidRPr="00B10625">
        <w:t>they recap God's deliverance. Also, failure to spend some time in this chapter robs us of reading one of the masterpieces of Hebrew poetry.</w:t>
      </w:r>
    </w:p>
    <w:p w14:paraId="3AA83648" w14:textId="77777777" w:rsidR="00866AAC" w:rsidRPr="00B10625" w:rsidRDefault="00B319B5" w:rsidP="00B10625">
      <w:pPr>
        <w:spacing w:before="240" w:after="240" w:line="480" w:lineRule="auto"/>
      </w:pPr>
      <w:r w:rsidRPr="00B10625">
        <w:t>The "Song of Deborah" begins with the historical past. She calls for a remembrance of God's marvelous manifestations</w:t>
      </w:r>
      <w:r w:rsidRPr="00B10625">
        <w:t>. It goes back to Mount Sinai, where God demonstrated His power and spoke verbally to them. Then it covers the overall journey to Edom. This part of history includes God's punishment for sin as well as His provision. It also points to God's revelation of H</w:t>
      </w:r>
      <w:r w:rsidRPr="00B10625">
        <w:t>imself.</w:t>
      </w:r>
    </w:p>
    <w:p w14:paraId="6237472A" w14:textId="77777777" w:rsidR="00866AAC" w:rsidRPr="00B10625" w:rsidRDefault="00B319B5" w:rsidP="00B10625">
      <w:pPr>
        <w:spacing w:before="240" w:after="240" w:line="480" w:lineRule="auto"/>
      </w:pPr>
      <w:r w:rsidRPr="00B10625">
        <w:t>It is easy to think of the specific events referred to here and miss the critical point — praise. Deborah and Barak knew what their response needed to be. God deserved all the honor and glory. The tremendous victory over superior forces came throug</w:t>
      </w:r>
      <w:r w:rsidRPr="00B10625">
        <w:t>h divine intervention. By themselves, Barak and his foot soldiers could never have accomplished such a feat.</w:t>
      </w:r>
    </w:p>
    <w:p w14:paraId="7DB1FC62" w14:textId="5251B9A4" w:rsidR="00866AAC" w:rsidRPr="00B10625" w:rsidRDefault="00B319B5" w:rsidP="00B10625">
      <w:pPr>
        <w:spacing w:before="240" w:after="240" w:line="480" w:lineRule="auto"/>
      </w:pPr>
      <w:r w:rsidRPr="00B10625">
        <w:rPr>
          <w:i/>
          <w:iCs/>
        </w:rPr>
        <w:lastRenderedPageBreak/>
        <w:t>"</w:t>
      </w:r>
      <w:proofErr w:type="gramStart"/>
      <w:r w:rsidRPr="00B10625">
        <w:rPr>
          <w:i/>
          <w:iCs/>
        </w:rPr>
        <w:t>So</w:t>
      </w:r>
      <w:proofErr w:type="gramEnd"/>
      <w:r w:rsidRPr="00B10625">
        <w:rPr>
          <w:i/>
          <w:iCs/>
        </w:rPr>
        <w:t xml:space="preserve"> let all thine enemies perish, O Lord: but let them that love him be as the sun when he </w:t>
      </w:r>
      <w:proofErr w:type="spellStart"/>
      <w:r w:rsidRPr="00B10625">
        <w:rPr>
          <w:i/>
          <w:iCs/>
        </w:rPr>
        <w:t>goeth</w:t>
      </w:r>
      <w:proofErr w:type="spellEnd"/>
      <w:r w:rsidRPr="00B10625">
        <w:rPr>
          <w:i/>
          <w:iCs/>
        </w:rPr>
        <w:t xml:space="preserve"> forth in his might. Moreover, the land had rest fo</w:t>
      </w:r>
      <w:r w:rsidRPr="00B10625">
        <w:rPr>
          <w:i/>
          <w:iCs/>
        </w:rPr>
        <w:t>rty years." (</w:t>
      </w:r>
      <w:r w:rsidR="00387847" w:rsidRPr="00387847">
        <w:rPr>
          <w:i/>
          <w:iCs/>
        </w:rPr>
        <w:t>(judges 5:</w:t>
      </w:r>
      <w:r w:rsidR="00387847">
        <w:rPr>
          <w:i/>
          <w:iCs/>
        </w:rPr>
        <w:t>6-31</w:t>
      </w:r>
      <w:r w:rsidR="00387847" w:rsidRPr="00387847">
        <w:rPr>
          <w:i/>
          <w:iCs/>
        </w:rPr>
        <w:t>)</w:t>
      </w:r>
    </w:p>
    <w:p w14:paraId="302C2B8C" w14:textId="77777777" w:rsidR="00866AAC" w:rsidRPr="00B10625" w:rsidRDefault="00B319B5" w:rsidP="00B10625">
      <w:pPr>
        <w:spacing w:before="240" w:after="240" w:line="480" w:lineRule="auto"/>
      </w:pPr>
      <w:r w:rsidRPr="00B10625">
        <w:t>To fully appreciate the present, it is essential to review the past. As Deborah continues her song or war ballad, as some call it, she reviews selected ev</w:t>
      </w:r>
      <w:r w:rsidRPr="00B10625">
        <w:t>ents of the past. The dire conditions that brought about the need for deliverance arose from the people's turning from God and selecting other gods (v. 8). Had they become defenseless, Not only spiritually, but also militarily. They had no weapons with whi</w:t>
      </w:r>
      <w:r w:rsidRPr="00B10625">
        <w:t>ch to defend themselves.</w:t>
      </w:r>
    </w:p>
    <w:p w14:paraId="298F5BB9" w14:textId="77777777" w:rsidR="00866AAC" w:rsidRPr="00B10625" w:rsidRDefault="00B319B5" w:rsidP="00B10625">
      <w:pPr>
        <w:spacing w:before="240" w:after="240" w:line="480" w:lineRule="auto"/>
      </w:pPr>
      <w:r w:rsidRPr="00B10625">
        <w:t xml:space="preserve">Hope came only when a new spirit gripped the people. They, the </w:t>
      </w:r>
      <w:proofErr w:type="gramStart"/>
      <w:r w:rsidRPr="00B10625">
        <w:t>leaders</w:t>
      </w:r>
      <w:proofErr w:type="gramEnd"/>
      <w:r w:rsidRPr="00B10625">
        <w:t xml:space="preserve"> and the people, turned to the Lord (v. 9). Though verse 7 speaks mainly of Deborah, it does emphasize the role that spiritual women play in bringing individuals</w:t>
      </w:r>
      <w:r w:rsidRPr="00B10625">
        <w:t>, families, and even nations back to their rightful relationship with God.</w:t>
      </w:r>
    </w:p>
    <w:p w14:paraId="7BBE9515" w14:textId="3BD22D50" w:rsidR="00866AAC" w:rsidRPr="00B10625" w:rsidRDefault="00B319B5" w:rsidP="00B10625">
      <w:pPr>
        <w:spacing w:before="240" w:after="240" w:line="480" w:lineRule="auto"/>
      </w:pPr>
      <w:r w:rsidRPr="00B10625">
        <w:t>Deborah's song recounted how the forces of select Israel tribes were gathered and how the Lord came to fight their battle (</w:t>
      </w:r>
      <w:r w:rsidR="00F243A3">
        <w:t>5:</w:t>
      </w:r>
      <w:r w:rsidRPr="00B10625">
        <w:t xml:space="preserve"> 13</w:t>
      </w:r>
      <w:r w:rsidR="00F243A3">
        <w:t>;</w:t>
      </w:r>
      <w:r w:rsidRPr="00B10625">
        <w:t xml:space="preserve"> 14</w:t>
      </w:r>
      <w:r w:rsidR="00F243A3">
        <w:t>;</w:t>
      </w:r>
      <w:r w:rsidRPr="00B10625">
        <w:t>18). Listed are the tribes who did not help th</w:t>
      </w:r>
      <w:r w:rsidRPr="00B10625">
        <w:t>eir brothers in this encounter because they were not asked to participate (</w:t>
      </w:r>
      <w:r w:rsidR="00F243A3">
        <w:t>5</w:t>
      </w:r>
      <w:r w:rsidRPr="00B10625">
        <w:t xml:space="preserve"> 16</w:t>
      </w:r>
      <w:r w:rsidR="00F243A3">
        <w:t>-</w:t>
      </w:r>
      <w:r w:rsidRPr="00B10625">
        <w:t xml:space="preserve">17). She sang about the death of </w:t>
      </w:r>
      <w:proofErr w:type="spellStart"/>
      <w:r w:rsidRPr="00B10625">
        <w:t>Sisera</w:t>
      </w:r>
      <w:proofErr w:type="spellEnd"/>
      <w:r w:rsidRPr="00B10625">
        <w:t xml:space="preserve"> at the hand of Jael, recounting with specifics the manner of the death (</w:t>
      </w:r>
      <w:r w:rsidR="00F243A3">
        <w:t>5:</w:t>
      </w:r>
      <w:r w:rsidRPr="00B10625">
        <w:t xml:space="preserve"> 24-27). Usually, the Bedouin women pitched the family ten</w:t>
      </w:r>
      <w:r w:rsidRPr="00B10625">
        <w:t>t. Tent pegs and mallets would be familiar tools to Jael.</w:t>
      </w:r>
    </w:p>
    <w:p w14:paraId="596A2E67" w14:textId="23BC171D" w:rsidR="00866AAC" w:rsidRPr="00B10625" w:rsidRDefault="00B319B5" w:rsidP="00B10625">
      <w:pPr>
        <w:spacing w:before="240" w:after="240" w:line="480" w:lineRule="auto"/>
      </w:pPr>
      <w:r w:rsidRPr="00B10625">
        <w:t xml:space="preserve">To emphasize the misery that came upon the Lord's enemies, Deborah's song includes a picture of </w:t>
      </w:r>
      <w:proofErr w:type="spellStart"/>
      <w:r w:rsidRPr="00B10625">
        <w:t>Sisera's</w:t>
      </w:r>
      <w:proofErr w:type="spellEnd"/>
      <w:r w:rsidRPr="00B10625">
        <w:t xml:space="preserve"> mother anxiously awaiting her son's return. Attempting to reassure those women around her sug</w:t>
      </w:r>
      <w:r w:rsidRPr="00B10625">
        <w:t>gested the dividing of the plunder was the reason for the delayed return (</w:t>
      </w:r>
      <w:r w:rsidR="00F243A3">
        <w:t>5</w:t>
      </w:r>
      <w:r w:rsidRPr="00B10625">
        <w:t>. 28-30). However, later, we know she would find the real reason—her anxiety than would turn into mourning.</w:t>
      </w:r>
    </w:p>
    <w:p w14:paraId="59831549" w14:textId="0ABA397F" w:rsidR="00866AAC" w:rsidRPr="00B10625" w:rsidRDefault="00F243A3" w:rsidP="00B10625">
      <w:pPr>
        <w:spacing w:before="240" w:after="240" w:line="480" w:lineRule="auto"/>
      </w:pPr>
      <w:r>
        <w:lastRenderedPageBreak/>
        <w:t>(5:</w:t>
      </w:r>
      <w:r w:rsidR="00B319B5" w:rsidRPr="00B10625">
        <w:t>31</w:t>
      </w:r>
      <w:r>
        <w:t>)</w:t>
      </w:r>
      <w:r w:rsidR="00B319B5" w:rsidRPr="00B10625">
        <w:t xml:space="preserve"> provides a contrast between those who serve the Lord and those </w:t>
      </w:r>
      <w:r w:rsidR="00B319B5" w:rsidRPr="00B10625">
        <w:t>who are His enemies. While the enemies perish, His servants will live in strength. The key is loving God and Him alone. Though the enemies of the Lord and His people appear to be triumphant, it is only temporary. There comes the point when they will be des</w:t>
      </w:r>
      <w:r w:rsidR="00B319B5" w:rsidRPr="00B10625">
        <w:t>troyed. Sometimes we do not live to see it. Nevertheless, it will take place.</w:t>
      </w:r>
    </w:p>
    <w:p w14:paraId="14D472A1" w14:textId="2778EAAE" w:rsidR="00866AAC" w:rsidRPr="00B10625" w:rsidRDefault="00B319B5" w:rsidP="00B10625">
      <w:pPr>
        <w:spacing w:before="240" w:after="240" w:line="480" w:lineRule="auto"/>
      </w:pPr>
      <w:r w:rsidRPr="00B10625">
        <w:t xml:space="preserve">They enjoyed an extended period of peace </w:t>
      </w:r>
      <w:proofErr w:type="gramStart"/>
      <w:r w:rsidRPr="00B10625">
        <w:t>as a result of</w:t>
      </w:r>
      <w:proofErr w:type="gramEnd"/>
      <w:r w:rsidRPr="00B10625">
        <w:t xml:space="preserve"> Israel's turning back to God and following Him. We do not know how much of this Deborah saw since her lifespan is not part</w:t>
      </w:r>
      <w:r w:rsidRPr="00B10625">
        <w:t xml:space="preserve"> of the narrative. However, it does not matter. Her leadership in a time of crisis benefited the people of the area for </w:t>
      </w:r>
      <w:r w:rsidR="00F243A3">
        <w:t xml:space="preserve">forty </w:t>
      </w:r>
      <w:r w:rsidRPr="00B10625">
        <w:t>years. What a legacy!</w:t>
      </w:r>
    </w:p>
    <w:p w14:paraId="353E4D8D" w14:textId="77777777" w:rsidR="00866AAC" w:rsidRPr="00B10625" w:rsidRDefault="00B319B5" w:rsidP="00B10625">
      <w:pPr>
        <w:spacing w:before="240" w:after="240" w:line="480" w:lineRule="auto"/>
      </w:pPr>
      <w:r w:rsidRPr="00B10625">
        <w:t>The distinctive of Deborah's work as a judge stands firmly in the battle. As a woman, she would not be expected</w:t>
      </w:r>
      <w:r w:rsidRPr="00B10625">
        <w:t xml:space="preserve"> to be on the battlefield. However, she did not allow cultural norms to hinder her leadership and enabled others to bring victory to God's people.</w:t>
      </w:r>
    </w:p>
    <w:p w14:paraId="3231E381" w14:textId="77777777" w:rsidR="00866AAC" w:rsidRPr="00B10625" w:rsidRDefault="00866AAC" w:rsidP="00B10625">
      <w:pPr>
        <w:spacing w:before="240" w:after="240" w:line="480" w:lineRule="auto"/>
      </w:pPr>
    </w:p>
    <w:p w14:paraId="3EF19811" w14:textId="7B5A9C00" w:rsidR="00866AAC" w:rsidRPr="00B10625" w:rsidRDefault="00B319B5" w:rsidP="00B10625">
      <w:pPr>
        <w:spacing w:before="240" w:after="240" w:line="480" w:lineRule="auto"/>
      </w:pPr>
      <w:r w:rsidRPr="00B10625">
        <w:t>"Then sang Deborah and Barak ... Praise ye the Lord for the avenging of Israel, when the people willingly of</w:t>
      </w:r>
      <w:r w:rsidRPr="00B10625">
        <w:t xml:space="preserve">fered themselves" </w:t>
      </w:r>
      <w:r w:rsidR="00387847">
        <w:t>(Judges 5:1-2)</w:t>
      </w:r>
    </w:p>
    <w:p w14:paraId="55639399" w14:textId="24EF1AA2" w:rsidR="00866AAC" w:rsidRPr="00B10625" w:rsidRDefault="00B319B5" w:rsidP="00B10625">
      <w:pPr>
        <w:spacing w:before="240" w:after="240" w:line="480" w:lineRule="auto"/>
      </w:pPr>
      <w:r w:rsidRPr="00B10625">
        <w:t xml:space="preserve">Verse 2 calls for praise to be given to the Lord. Israel, especially the northern section, had been under severe oppression for </w:t>
      </w:r>
      <w:r w:rsidR="00F243A3">
        <w:t>twenty years</w:t>
      </w:r>
      <w:r w:rsidRPr="00B10625">
        <w:t xml:space="preserve"> </w:t>
      </w:r>
      <w:proofErr w:type="spellStart"/>
      <w:r w:rsidRPr="00B10625">
        <w:t>years</w:t>
      </w:r>
      <w:proofErr w:type="spellEnd"/>
      <w:r w:rsidRPr="00B10625">
        <w:t>. No doubt, t</w:t>
      </w:r>
      <w:r w:rsidRPr="00B10625">
        <w:t>he only songs the people could sing were filled with frustration and mourning. Now, however, they had cause for rejoicing in the Lord. In the same way, the first response of the believer when surveying God's redemption and deliverance should be one of prai</w:t>
      </w:r>
      <w:r w:rsidRPr="00B10625">
        <w:t>se.</w:t>
      </w:r>
    </w:p>
    <w:p w14:paraId="68224319" w14:textId="04741CC4" w:rsidR="00866AAC" w:rsidRPr="00B10625" w:rsidRDefault="00866AAC" w:rsidP="00B10625">
      <w:pPr>
        <w:spacing w:before="240" w:after="240" w:line="480" w:lineRule="auto"/>
      </w:pPr>
    </w:p>
    <w:p w14:paraId="05751337" w14:textId="0847F275" w:rsidR="00866AAC" w:rsidRPr="00B10625" w:rsidRDefault="00866AAC" w:rsidP="00B10625">
      <w:pPr>
        <w:spacing w:before="240" w:after="240" w:line="480" w:lineRule="auto"/>
      </w:pPr>
    </w:p>
    <w:p w14:paraId="6E9FA461" w14:textId="77777777" w:rsidR="00B10625" w:rsidRDefault="00B10625" w:rsidP="00B10625">
      <w:pPr>
        <w:spacing w:before="240" w:after="240" w:line="480" w:lineRule="auto"/>
      </w:pPr>
    </w:p>
    <w:p w14:paraId="1C259DB7" w14:textId="77777777" w:rsidR="00B10625" w:rsidRDefault="00B10625" w:rsidP="00B10625">
      <w:pPr>
        <w:spacing w:before="240" w:after="240" w:line="480" w:lineRule="auto"/>
      </w:pPr>
    </w:p>
    <w:p w14:paraId="2C53D6B7" w14:textId="77777777" w:rsidR="00F243A3" w:rsidRDefault="00B319B5" w:rsidP="00B10625">
      <w:pPr>
        <w:spacing w:before="240" w:after="240" w:line="480" w:lineRule="auto"/>
      </w:pPr>
      <w:r w:rsidRPr="00B10625">
        <w:t>References</w:t>
      </w:r>
      <w:r w:rsidR="00F243A3">
        <w:t xml:space="preserve"> </w:t>
      </w:r>
    </w:p>
    <w:p w14:paraId="66C0613D" w14:textId="18B67FDC" w:rsidR="00866AAC" w:rsidRPr="00B10625" w:rsidRDefault="00B319B5" w:rsidP="00B10625">
      <w:pPr>
        <w:spacing w:before="240" w:after="240" w:line="480" w:lineRule="auto"/>
      </w:pPr>
      <w:r w:rsidRPr="00B10625">
        <w:t xml:space="preserve">Sunday School Lesson: Deborah </w:t>
      </w:r>
      <w:r w:rsidRPr="00B10625">
        <w:t>as an Example of Leadership .... https://www.biblestudytools.com/sunday-school-lessons/deborah-as-an-example-of-leadership.html</w:t>
      </w:r>
    </w:p>
    <w:p w14:paraId="7D5F5B4A" w14:textId="77777777" w:rsidR="00866AAC" w:rsidRPr="00B10625" w:rsidRDefault="00866AAC" w:rsidP="00B10625">
      <w:pPr>
        <w:spacing w:before="240" w:after="240" w:line="480" w:lineRule="auto"/>
      </w:pPr>
    </w:p>
    <w:p w14:paraId="4E3E28EF" w14:textId="77777777" w:rsidR="00866AAC" w:rsidRPr="00B10625" w:rsidRDefault="00B319B5" w:rsidP="00B10625">
      <w:pPr>
        <w:spacing w:before="240" w:after="240" w:line="480" w:lineRule="auto"/>
      </w:pPr>
      <w:r w:rsidRPr="00B10625">
        <w:t>Nothing Sugar Coated Covered by the Blood: Deborah as a .... https://jennifertruesdell.blogspot.com/2011/11/deborah-as-leader-i</w:t>
      </w:r>
      <w:r w:rsidRPr="00B10625">
        <w:t>n-book-of-judges.html</w:t>
      </w:r>
    </w:p>
    <w:p w14:paraId="41B526D3" w14:textId="77777777" w:rsidR="00866AAC" w:rsidRPr="00B10625" w:rsidRDefault="00866AAC" w:rsidP="00B10625">
      <w:pPr>
        <w:spacing w:before="240" w:after="240" w:line="480" w:lineRule="auto"/>
      </w:pPr>
    </w:p>
    <w:p w14:paraId="5D9F49DD" w14:textId="77777777" w:rsidR="00866AAC" w:rsidRPr="00B10625" w:rsidRDefault="00B319B5" w:rsidP="00B10625">
      <w:pPr>
        <w:spacing w:before="240" w:after="240" w:line="480" w:lineRule="auto"/>
      </w:pPr>
      <w:r w:rsidRPr="00B10625">
        <w:t>The Nectar Trilogy | Steve Thomason. https://www.stevethomason.net/the-nectar-trilogy/</w:t>
      </w:r>
    </w:p>
    <w:p w14:paraId="42E17BA0" w14:textId="77777777" w:rsidR="00866AAC" w:rsidRPr="00B10625" w:rsidRDefault="00866AAC" w:rsidP="00B10625">
      <w:pPr>
        <w:spacing w:before="240" w:after="240" w:line="480" w:lineRule="auto"/>
      </w:pPr>
    </w:p>
    <w:p w14:paraId="5F5088E2" w14:textId="77777777" w:rsidR="00866AAC" w:rsidRPr="00B10625" w:rsidRDefault="00B319B5" w:rsidP="00B10625">
      <w:pPr>
        <w:spacing w:before="240" w:after="240" w:line="480" w:lineRule="auto"/>
      </w:pPr>
      <w:r w:rsidRPr="00B10625">
        <w:t xml:space="preserve">Judges Chapter 4 Explained. </w:t>
      </w:r>
      <w:r w:rsidRPr="00B10625">
        <w:t>http://www.bible-studys.org/Bible%20Books/Judges/Judges%20Chapter%204.html</w:t>
      </w:r>
    </w:p>
    <w:sectPr w:rsidR="00866AAC" w:rsidRPr="00B10625">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c0N7AwsTQwNjSzNDBV0lEKTi0uzszPAykwrAUAxn+X/ywAAAA="/>
  </w:docVars>
  <w:rsids>
    <w:rsidRoot w:val="00866AAC"/>
    <w:rsid w:val="00387847"/>
    <w:rsid w:val="00821E12"/>
    <w:rsid w:val="00866AAC"/>
    <w:rsid w:val="00B10625"/>
    <w:rsid w:val="00B319B5"/>
    <w:rsid w:val="00F2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692C"/>
  <w15:docId w15:val="{10E51CBD-CBAA-443E-95D8-139E8F2A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lestudytools.com/search/?t=niv&amp;q=jud+4:17-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titilayo odutola</cp:lastModifiedBy>
  <cp:revision>2</cp:revision>
  <dcterms:created xsi:type="dcterms:W3CDTF">2020-06-21T00:36:00Z</dcterms:created>
  <dcterms:modified xsi:type="dcterms:W3CDTF">2020-06-21T00:36:00Z</dcterms:modified>
</cp:coreProperties>
</file>