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5"/>
        <w:gridCol w:w="2871"/>
      </w:tblGrid>
      <w:tr w:rsidR="002E76DF" w14:paraId="4EAD8509" w14:textId="77777777">
        <w:tc>
          <w:tcPr>
            <w:tcW w:w="0" w:type="auto"/>
          </w:tcPr>
          <w:p w14:paraId="3119457C" w14:textId="3490302B" w:rsidR="002E76DF" w:rsidRDefault="00204560">
            <w:pPr>
              <w:pStyle w:val="NameDatePeriod"/>
            </w:pPr>
            <w:r>
              <w:t>Name: ______</w:t>
            </w:r>
            <w:r w:rsidR="00B55194">
              <w:t>REIGAN CARR</w:t>
            </w:r>
            <w:r>
              <w:t>_____________________________</w:t>
            </w:r>
          </w:p>
        </w:tc>
        <w:tc>
          <w:tcPr>
            <w:tcW w:w="0" w:type="auto"/>
          </w:tcPr>
          <w:p w14:paraId="318B78FE" w14:textId="38C87FCC" w:rsidR="002E76DF" w:rsidRDefault="00204560">
            <w:pPr>
              <w:pStyle w:val="NameDatePeriod"/>
              <w:jc w:val="right"/>
            </w:pPr>
            <w:r>
              <w:t>Date: ________</w:t>
            </w:r>
            <w:r w:rsidR="00B55194">
              <w:t>08/31</w:t>
            </w:r>
            <w:bookmarkStart w:id="0" w:name="_GoBack"/>
            <w:bookmarkEnd w:id="0"/>
            <w:r>
              <w:t>______</w:t>
            </w:r>
          </w:p>
        </w:tc>
      </w:tr>
    </w:tbl>
    <w:p w14:paraId="71D57F29" w14:textId="7F493B01" w:rsidR="002E76DF" w:rsidRDefault="00204560">
      <w:pPr>
        <w:pStyle w:val="PuzzleTitle"/>
      </w:pPr>
      <w:r>
        <w:t>Albert Bandura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452"/>
        <w:gridCol w:w="452"/>
        <w:gridCol w:w="452"/>
        <w:gridCol w:w="452"/>
        <w:gridCol w:w="452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2E76DF" w14:paraId="7067BA01" w14:textId="77777777">
        <w:trPr>
          <w:trHeight w:val="400"/>
          <w:jc w:val="center"/>
        </w:trPr>
        <w:tc>
          <w:tcPr>
            <w:tcW w:w="100" w:type="dxa"/>
          </w:tcPr>
          <w:p w14:paraId="267C4062" w14:textId="77777777" w:rsidR="002E76DF" w:rsidRDefault="002E76DF"/>
        </w:tc>
        <w:tc>
          <w:tcPr>
            <w:tcW w:w="100" w:type="dxa"/>
          </w:tcPr>
          <w:p w14:paraId="07BEA614" w14:textId="77777777" w:rsidR="002E76DF" w:rsidRDefault="002E76DF"/>
        </w:tc>
        <w:tc>
          <w:tcPr>
            <w:tcW w:w="100" w:type="dxa"/>
          </w:tcPr>
          <w:p w14:paraId="37F602C4" w14:textId="77777777" w:rsidR="002E76DF" w:rsidRDefault="002E76DF"/>
        </w:tc>
        <w:tc>
          <w:tcPr>
            <w:tcW w:w="100" w:type="dxa"/>
          </w:tcPr>
          <w:p w14:paraId="73D4E733" w14:textId="77777777" w:rsidR="002E76DF" w:rsidRDefault="002E76DF"/>
        </w:tc>
        <w:tc>
          <w:tcPr>
            <w:tcW w:w="100" w:type="dxa"/>
          </w:tcPr>
          <w:p w14:paraId="49B6931A" w14:textId="77777777" w:rsidR="002E76DF" w:rsidRDefault="002E76DF"/>
        </w:tc>
        <w:tc>
          <w:tcPr>
            <w:tcW w:w="100" w:type="dxa"/>
          </w:tcPr>
          <w:p w14:paraId="7C3624C8" w14:textId="77777777" w:rsidR="002E76DF" w:rsidRDefault="002E76DF"/>
        </w:tc>
        <w:tc>
          <w:tcPr>
            <w:tcW w:w="100" w:type="dxa"/>
          </w:tcPr>
          <w:p w14:paraId="442E12C7" w14:textId="77777777" w:rsidR="002E76DF" w:rsidRDefault="002E76DF"/>
        </w:tc>
        <w:tc>
          <w:tcPr>
            <w:tcW w:w="100" w:type="dxa"/>
          </w:tcPr>
          <w:p w14:paraId="36933B87" w14:textId="77777777" w:rsidR="002E76DF" w:rsidRDefault="002E76DF"/>
        </w:tc>
        <w:tc>
          <w:tcPr>
            <w:tcW w:w="100" w:type="dxa"/>
          </w:tcPr>
          <w:p w14:paraId="495F7EB6" w14:textId="77777777" w:rsidR="002E76DF" w:rsidRDefault="002E76DF"/>
        </w:tc>
        <w:tc>
          <w:tcPr>
            <w:tcW w:w="100" w:type="dxa"/>
          </w:tcPr>
          <w:p w14:paraId="6F8CEFB2" w14:textId="77777777" w:rsidR="002E76DF" w:rsidRDefault="002E76DF"/>
        </w:tc>
        <w:tc>
          <w:tcPr>
            <w:tcW w:w="100" w:type="dxa"/>
          </w:tcPr>
          <w:p w14:paraId="0CD468DE" w14:textId="77777777" w:rsidR="002E76DF" w:rsidRDefault="002E76DF"/>
        </w:tc>
        <w:tc>
          <w:tcPr>
            <w:tcW w:w="100" w:type="dxa"/>
          </w:tcPr>
          <w:p w14:paraId="4BC7C106" w14:textId="77777777" w:rsidR="002E76DF" w:rsidRDefault="002E76DF"/>
        </w:tc>
        <w:tc>
          <w:tcPr>
            <w:tcW w:w="100" w:type="dxa"/>
          </w:tcPr>
          <w:p w14:paraId="4944DBBF" w14:textId="77777777" w:rsidR="002E76DF" w:rsidRDefault="002E76DF"/>
        </w:tc>
        <w:tc>
          <w:tcPr>
            <w:tcW w:w="100" w:type="dxa"/>
          </w:tcPr>
          <w:p w14:paraId="71AEFCAF" w14:textId="77777777" w:rsidR="002E76DF" w:rsidRDefault="002E76DF"/>
        </w:tc>
        <w:tc>
          <w:tcPr>
            <w:tcW w:w="100" w:type="dxa"/>
          </w:tcPr>
          <w:p w14:paraId="6120BEA8" w14:textId="77777777" w:rsidR="002E76DF" w:rsidRDefault="002E76DF"/>
        </w:tc>
        <w:tc>
          <w:tcPr>
            <w:tcW w:w="100" w:type="dxa"/>
          </w:tcPr>
          <w:p w14:paraId="403F2140" w14:textId="77777777" w:rsidR="002E76DF" w:rsidRDefault="002E76DF"/>
        </w:tc>
        <w:tc>
          <w:tcPr>
            <w:tcW w:w="100" w:type="dxa"/>
          </w:tcPr>
          <w:p w14:paraId="50EB7582" w14:textId="77777777" w:rsidR="002E76DF" w:rsidRDefault="002E76DF"/>
        </w:tc>
        <w:tc>
          <w:tcPr>
            <w:tcW w:w="100" w:type="dxa"/>
          </w:tcPr>
          <w:p w14:paraId="7407CD39" w14:textId="77777777" w:rsidR="002E76DF" w:rsidRDefault="002E76DF"/>
        </w:tc>
        <w:tc>
          <w:tcPr>
            <w:tcW w:w="100" w:type="dxa"/>
          </w:tcPr>
          <w:p w14:paraId="6A58EB1B" w14:textId="77777777" w:rsidR="002E76DF" w:rsidRDefault="002E76DF"/>
        </w:tc>
        <w:tc>
          <w:tcPr>
            <w:tcW w:w="100" w:type="dxa"/>
          </w:tcPr>
          <w:p w14:paraId="70405E1F" w14:textId="77777777" w:rsidR="002E76DF" w:rsidRDefault="002E76DF"/>
        </w:tc>
      </w:tr>
      <w:tr w:rsidR="002E76DF" w14:paraId="745DBA85" w14:textId="77777777">
        <w:trPr>
          <w:trHeight w:val="400"/>
          <w:jc w:val="center"/>
        </w:trPr>
        <w:tc>
          <w:tcPr>
            <w:tcW w:w="100" w:type="dxa"/>
          </w:tcPr>
          <w:p w14:paraId="5657A42F" w14:textId="77777777" w:rsidR="002E76DF" w:rsidRDefault="002E76DF"/>
        </w:tc>
        <w:tc>
          <w:tcPr>
            <w:tcW w:w="100" w:type="dxa"/>
          </w:tcPr>
          <w:p w14:paraId="7B428799" w14:textId="77777777" w:rsidR="002E76DF" w:rsidRDefault="002E76DF"/>
        </w:tc>
        <w:tc>
          <w:tcPr>
            <w:tcW w:w="100" w:type="dxa"/>
          </w:tcPr>
          <w:p w14:paraId="4258E155" w14:textId="77777777" w:rsidR="002E76DF" w:rsidRDefault="002E76DF"/>
        </w:tc>
        <w:tc>
          <w:tcPr>
            <w:tcW w:w="100" w:type="dxa"/>
          </w:tcPr>
          <w:p w14:paraId="66C95151" w14:textId="77777777" w:rsidR="002E76DF" w:rsidRDefault="002E76DF"/>
        </w:tc>
        <w:tc>
          <w:tcPr>
            <w:tcW w:w="100" w:type="dxa"/>
          </w:tcPr>
          <w:p w14:paraId="54418FA7" w14:textId="77777777" w:rsidR="002E76DF" w:rsidRDefault="002E76DF"/>
        </w:tc>
        <w:tc>
          <w:tcPr>
            <w:tcW w:w="100" w:type="dxa"/>
          </w:tcPr>
          <w:p w14:paraId="7230E3D7" w14:textId="77777777" w:rsidR="002E76DF" w:rsidRDefault="002E76DF"/>
        </w:tc>
        <w:tc>
          <w:tcPr>
            <w:tcW w:w="100" w:type="dxa"/>
          </w:tcPr>
          <w:p w14:paraId="58A197B4" w14:textId="77777777" w:rsidR="002E76DF" w:rsidRDefault="002E76DF"/>
        </w:tc>
        <w:tc>
          <w:tcPr>
            <w:tcW w:w="100" w:type="dxa"/>
          </w:tcPr>
          <w:p w14:paraId="4A45C41C" w14:textId="77777777" w:rsidR="002E76DF" w:rsidRDefault="002E76DF"/>
        </w:tc>
        <w:tc>
          <w:tcPr>
            <w:tcW w:w="100" w:type="dxa"/>
          </w:tcPr>
          <w:p w14:paraId="71813957" w14:textId="77777777" w:rsidR="002E76DF" w:rsidRDefault="002E76DF"/>
        </w:tc>
        <w:tc>
          <w:tcPr>
            <w:tcW w:w="100" w:type="dxa"/>
          </w:tcPr>
          <w:p w14:paraId="0581B047" w14:textId="77777777" w:rsidR="002E76DF" w:rsidRDefault="002E76DF"/>
        </w:tc>
        <w:tc>
          <w:tcPr>
            <w:tcW w:w="100" w:type="dxa"/>
          </w:tcPr>
          <w:p w14:paraId="5B543609" w14:textId="77777777" w:rsidR="002E76DF" w:rsidRDefault="002E76DF"/>
        </w:tc>
        <w:tc>
          <w:tcPr>
            <w:tcW w:w="100" w:type="dxa"/>
          </w:tcPr>
          <w:p w14:paraId="48A9D17C" w14:textId="77777777" w:rsidR="002E76DF" w:rsidRDefault="002E76DF"/>
        </w:tc>
        <w:tc>
          <w:tcPr>
            <w:tcW w:w="100" w:type="dxa"/>
          </w:tcPr>
          <w:p w14:paraId="35D65033" w14:textId="77777777" w:rsidR="002E76DF" w:rsidRDefault="002E76DF"/>
        </w:tc>
        <w:tc>
          <w:tcPr>
            <w:tcW w:w="100" w:type="dxa"/>
          </w:tcPr>
          <w:p w14:paraId="79CF794F" w14:textId="77777777" w:rsidR="002E76DF" w:rsidRDefault="002E76DF"/>
        </w:tc>
        <w:tc>
          <w:tcPr>
            <w:tcW w:w="100" w:type="dxa"/>
          </w:tcPr>
          <w:p w14:paraId="276DC22A" w14:textId="77777777" w:rsidR="002E76DF" w:rsidRDefault="002E76DF"/>
        </w:tc>
        <w:tc>
          <w:tcPr>
            <w:tcW w:w="100" w:type="dxa"/>
          </w:tcPr>
          <w:p w14:paraId="38BE7F7A" w14:textId="77777777" w:rsidR="002E76DF" w:rsidRDefault="002E76DF"/>
        </w:tc>
        <w:tc>
          <w:tcPr>
            <w:tcW w:w="100" w:type="dxa"/>
          </w:tcPr>
          <w:p w14:paraId="7F2D4A53" w14:textId="77777777" w:rsidR="002E76DF" w:rsidRDefault="002E76DF"/>
        </w:tc>
        <w:tc>
          <w:tcPr>
            <w:tcW w:w="100" w:type="dxa"/>
          </w:tcPr>
          <w:p w14:paraId="07895EA6" w14:textId="77777777" w:rsidR="002E76DF" w:rsidRDefault="002E76DF"/>
        </w:tc>
        <w:tc>
          <w:tcPr>
            <w:tcW w:w="100" w:type="dxa"/>
          </w:tcPr>
          <w:p w14:paraId="3C00A999" w14:textId="77777777" w:rsidR="002E76DF" w:rsidRDefault="002E76DF"/>
        </w:tc>
        <w:tc>
          <w:tcPr>
            <w:tcW w:w="100" w:type="dxa"/>
          </w:tcPr>
          <w:p w14:paraId="00771B44" w14:textId="77777777" w:rsidR="002E76DF" w:rsidRDefault="002E76DF"/>
        </w:tc>
      </w:tr>
      <w:tr w:rsidR="002E76DF" w14:paraId="2FF6D29E" w14:textId="77777777">
        <w:trPr>
          <w:trHeight w:val="400"/>
          <w:jc w:val="center"/>
        </w:trPr>
        <w:tc>
          <w:tcPr>
            <w:tcW w:w="100" w:type="dxa"/>
          </w:tcPr>
          <w:p w14:paraId="4AC970B6" w14:textId="77777777" w:rsidR="002E76DF" w:rsidRDefault="002E76DF"/>
        </w:tc>
        <w:tc>
          <w:tcPr>
            <w:tcW w:w="100" w:type="dxa"/>
          </w:tcPr>
          <w:p w14:paraId="2CF5C6D1" w14:textId="77777777" w:rsidR="002E76DF" w:rsidRDefault="002E76DF"/>
        </w:tc>
        <w:tc>
          <w:tcPr>
            <w:tcW w:w="100" w:type="dxa"/>
          </w:tcPr>
          <w:p w14:paraId="6BD90B73" w14:textId="77777777" w:rsidR="002E76DF" w:rsidRDefault="002E76DF"/>
        </w:tc>
        <w:tc>
          <w:tcPr>
            <w:tcW w:w="100" w:type="dxa"/>
          </w:tcPr>
          <w:p w14:paraId="00993E95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A2462A" w14:textId="77777777" w:rsidR="002E76DF" w:rsidRDefault="00204560">
            <w:pPr>
              <w:pStyle w:val="CrossgridSmall"/>
            </w:pPr>
            <w:r>
              <w:t>1</w:t>
            </w:r>
          </w:p>
          <w:p w14:paraId="12027ABA" w14:textId="7E6A9531" w:rsidR="00D70CBF" w:rsidRDefault="00D70CBF">
            <w:pPr>
              <w:pStyle w:val="CrossgridSmall"/>
            </w:pPr>
            <w:r>
              <w:t>K</w:t>
            </w:r>
          </w:p>
        </w:tc>
        <w:tc>
          <w:tcPr>
            <w:tcW w:w="100" w:type="dxa"/>
          </w:tcPr>
          <w:p w14:paraId="042AE593" w14:textId="77777777" w:rsidR="002E76DF" w:rsidRDefault="002E76DF"/>
        </w:tc>
        <w:tc>
          <w:tcPr>
            <w:tcW w:w="100" w:type="dxa"/>
          </w:tcPr>
          <w:p w14:paraId="7CB5F9A0" w14:textId="77777777" w:rsidR="002E76DF" w:rsidRDefault="002E76DF"/>
        </w:tc>
        <w:tc>
          <w:tcPr>
            <w:tcW w:w="100" w:type="dxa"/>
          </w:tcPr>
          <w:p w14:paraId="6C3660AD" w14:textId="77777777" w:rsidR="002E76DF" w:rsidRDefault="002E76DF"/>
        </w:tc>
        <w:tc>
          <w:tcPr>
            <w:tcW w:w="100" w:type="dxa"/>
          </w:tcPr>
          <w:p w14:paraId="7D27C481" w14:textId="77777777" w:rsidR="002E76DF" w:rsidRDefault="002E76DF"/>
        </w:tc>
        <w:tc>
          <w:tcPr>
            <w:tcW w:w="100" w:type="dxa"/>
          </w:tcPr>
          <w:p w14:paraId="79AA8C36" w14:textId="77777777" w:rsidR="002E76DF" w:rsidRDefault="002E76DF"/>
        </w:tc>
        <w:tc>
          <w:tcPr>
            <w:tcW w:w="100" w:type="dxa"/>
          </w:tcPr>
          <w:p w14:paraId="1ED1DD7E" w14:textId="77777777" w:rsidR="002E76DF" w:rsidRDefault="002E76DF"/>
        </w:tc>
        <w:tc>
          <w:tcPr>
            <w:tcW w:w="100" w:type="dxa"/>
          </w:tcPr>
          <w:p w14:paraId="742AF792" w14:textId="77777777" w:rsidR="002E76DF" w:rsidRDefault="002E76DF"/>
        </w:tc>
        <w:tc>
          <w:tcPr>
            <w:tcW w:w="100" w:type="dxa"/>
          </w:tcPr>
          <w:p w14:paraId="2F68A336" w14:textId="77777777" w:rsidR="002E76DF" w:rsidRDefault="002E76DF"/>
        </w:tc>
        <w:tc>
          <w:tcPr>
            <w:tcW w:w="100" w:type="dxa"/>
          </w:tcPr>
          <w:p w14:paraId="5C4A1C2B" w14:textId="77777777" w:rsidR="002E76DF" w:rsidRDefault="002E76DF"/>
        </w:tc>
        <w:tc>
          <w:tcPr>
            <w:tcW w:w="100" w:type="dxa"/>
          </w:tcPr>
          <w:p w14:paraId="22277763" w14:textId="77777777" w:rsidR="002E76DF" w:rsidRDefault="002E76DF"/>
        </w:tc>
        <w:tc>
          <w:tcPr>
            <w:tcW w:w="100" w:type="dxa"/>
          </w:tcPr>
          <w:p w14:paraId="5F1BDBAB" w14:textId="77777777" w:rsidR="002E76DF" w:rsidRDefault="002E76DF"/>
        </w:tc>
        <w:tc>
          <w:tcPr>
            <w:tcW w:w="100" w:type="dxa"/>
          </w:tcPr>
          <w:p w14:paraId="4AC70CA2" w14:textId="77777777" w:rsidR="002E76DF" w:rsidRDefault="002E76DF"/>
        </w:tc>
        <w:tc>
          <w:tcPr>
            <w:tcW w:w="100" w:type="dxa"/>
          </w:tcPr>
          <w:p w14:paraId="513C70B4" w14:textId="77777777" w:rsidR="002E76DF" w:rsidRDefault="002E76DF"/>
        </w:tc>
        <w:tc>
          <w:tcPr>
            <w:tcW w:w="100" w:type="dxa"/>
          </w:tcPr>
          <w:p w14:paraId="16BC78AB" w14:textId="77777777" w:rsidR="002E76DF" w:rsidRDefault="002E76DF"/>
        </w:tc>
        <w:tc>
          <w:tcPr>
            <w:tcW w:w="100" w:type="dxa"/>
          </w:tcPr>
          <w:p w14:paraId="576DF257" w14:textId="77777777" w:rsidR="002E76DF" w:rsidRDefault="002E76DF"/>
        </w:tc>
      </w:tr>
      <w:tr w:rsidR="002E76DF" w14:paraId="48230E1F" w14:textId="77777777">
        <w:trPr>
          <w:trHeight w:val="400"/>
          <w:jc w:val="center"/>
        </w:trPr>
        <w:tc>
          <w:tcPr>
            <w:tcW w:w="100" w:type="dxa"/>
          </w:tcPr>
          <w:p w14:paraId="2AFAB72A" w14:textId="77777777" w:rsidR="002E76DF" w:rsidRDefault="002E76DF"/>
        </w:tc>
        <w:tc>
          <w:tcPr>
            <w:tcW w:w="100" w:type="dxa"/>
          </w:tcPr>
          <w:p w14:paraId="6F518FD6" w14:textId="77777777" w:rsidR="002E76DF" w:rsidRDefault="002E76DF"/>
        </w:tc>
        <w:tc>
          <w:tcPr>
            <w:tcW w:w="100" w:type="dxa"/>
          </w:tcPr>
          <w:p w14:paraId="2707ECD2" w14:textId="77777777" w:rsidR="002E76DF" w:rsidRDefault="002E76DF"/>
        </w:tc>
        <w:tc>
          <w:tcPr>
            <w:tcW w:w="100" w:type="dxa"/>
          </w:tcPr>
          <w:p w14:paraId="7614F34D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761598" w14:textId="77777777" w:rsidR="002E76DF" w:rsidRDefault="002E76DF"/>
          <w:p w14:paraId="1CC6C7F6" w14:textId="6FD270EF" w:rsidR="00D70CBF" w:rsidRDefault="00D70CBF">
            <w:r>
              <w:t>I</w:t>
            </w:r>
          </w:p>
        </w:tc>
        <w:tc>
          <w:tcPr>
            <w:tcW w:w="100" w:type="dxa"/>
          </w:tcPr>
          <w:p w14:paraId="10F1ECEE" w14:textId="77777777" w:rsidR="002E76DF" w:rsidRDefault="002E76DF"/>
        </w:tc>
        <w:tc>
          <w:tcPr>
            <w:tcW w:w="100" w:type="dxa"/>
          </w:tcPr>
          <w:p w14:paraId="2C1B21A8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831B1E" w14:textId="77777777" w:rsidR="002E76DF" w:rsidRDefault="002E76DF">
            <w:pPr>
              <w:pStyle w:val="CrossgridSmall"/>
            </w:pPr>
          </w:p>
          <w:p w14:paraId="27E6F08A" w14:textId="44B42377" w:rsidR="00D70CBF" w:rsidRDefault="00D70CBF">
            <w:pPr>
              <w:pStyle w:val="CrossgridSmall"/>
            </w:pPr>
            <w:r>
              <w:t>L</w:t>
            </w:r>
          </w:p>
        </w:tc>
        <w:tc>
          <w:tcPr>
            <w:tcW w:w="100" w:type="dxa"/>
          </w:tcPr>
          <w:p w14:paraId="61A6B50C" w14:textId="77777777" w:rsidR="002E76DF" w:rsidRDefault="002E76DF"/>
        </w:tc>
        <w:tc>
          <w:tcPr>
            <w:tcW w:w="100" w:type="dxa"/>
          </w:tcPr>
          <w:p w14:paraId="537C822C" w14:textId="77777777" w:rsidR="002E76DF" w:rsidRDefault="002E76DF"/>
        </w:tc>
        <w:tc>
          <w:tcPr>
            <w:tcW w:w="100" w:type="dxa"/>
          </w:tcPr>
          <w:p w14:paraId="6A9AB2A4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203170E" w14:textId="77777777" w:rsidR="002E76DF" w:rsidRDefault="00204560">
            <w:pPr>
              <w:pStyle w:val="CrossgridSmall"/>
            </w:pPr>
            <w:r>
              <w:t>3</w:t>
            </w:r>
          </w:p>
          <w:p w14:paraId="4BC4238E" w14:textId="73C29EBB" w:rsidR="00D70CBF" w:rsidRDefault="00D70CBF">
            <w:pPr>
              <w:pStyle w:val="CrossgridSmall"/>
            </w:pPr>
            <w:r>
              <w:t>P</w:t>
            </w:r>
          </w:p>
        </w:tc>
        <w:tc>
          <w:tcPr>
            <w:tcW w:w="100" w:type="dxa"/>
          </w:tcPr>
          <w:p w14:paraId="3E94E098" w14:textId="77777777" w:rsidR="002E76DF" w:rsidRDefault="002E76DF"/>
        </w:tc>
        <w:tc>
          <w:tcPr>
            <w:tcW w:w="100" w:type="dxa"/>
          </w:tcPr>
          <w:p w14:paraId="7078F12C" w14:textId="77777777" w:rsidR="002E76DF" w:rsidRDefault="002E76DF"/>
        </w:tc>
        <w:tc>
          <w:tcPr>
            <w:tcW w:w="100" w:type="dxa"/>
          </w:tcPr>
          <w:p w14:paraId="6AC90989" w14:textId="77777777" w:rsidR="002E76DF" w:rsidRDefault="002E76DF"/>
        </w:tc>
        <w:tc>
          <w:tcPr>
            <w:tcW w:w="100" w:type="dxa"/>
          </w:tcPr>
          <w:p w14:paraId="3D7FC3FB" w14:textId="77777777" w:rsidR="002E76DF" w:rsidRDefault="002E76DF"/>
        </w:tc>
        <w:tc>
          <w:tcPr>
            <w:tcW w:w="100" w:type="dxa"/>
          </w:tcPr>
          <w:p w14:paraId="698E4DB8" w14:textId="77777777" w:rsidR="002E76DF" w:rsidRDefault="002E76DF"/>
        </w:tc>
        <w:tc>
          <w:tcPr>
            <w:tcW w:w="100" w:type="dxa"/>
          </w:tcPr>
          <w:p w14:paraId="13488E5F" w14:textId="77777777" w:rsidR="002E76DF" w:rsidRDefault="002E76DF"/>
        </w:tc>
        <w:tc>
          <w:tcPr>
            <w:tcW w:w="100" w:type="dxa"/>
          </w:tcPr>
          <w:p w14:paraId="618A9605" w14:textId="77777777" w:rsidR="002E76DF" w:rsidRDefault="002E76DF"/>
        </w:tc>
        <w:tc>
          <w:tcPr>
            <w:tcW w:w="100" w:type="dxa"/>
          </w:tcPr>
          <w:p w14:paraId="1CAA30E9" w14:textId="77777777" w:rsidR="002E76DF" w:rsidRDefault="002E76DF"/>
        </w:tc>
      </w:tr>
      <w:tr w:rsidR="002E76DF" w14:paraId="49A3FD89" w14:textId="77777777">
        <w:trPr>
          <w:trHeight w:val="400"/>
          <w:jc w:val="center"/>
        </w:trPr>
        <w:tc>
          <w:tcPr>
            <w:tcW w:w="100" w:type="dxa"/>
          </w:tcPr>
          <w:p w14:paraId="03E18CF0" w14:textId="77777777" w:rsidR="002E76DF" w:rsidRDefault="002E76DF"/>
        </w:tc>
        <w:tc>
          <w:tcPr>
            <w:tcW w:w="100" w:type="dxa"/>
          </w:tcPr>
          <w:p w14:paraId="7EE88636" w14:textId="77777777" w:rsidR="002E76DF" w:rsidRDefault="002E76DF"/>
        </w:tc>
        <w:tc>
          <w:tcPr>
            <w:tcW w:w="100" w:type="dxa"/>
          </w:tcPr>
          <w:p w14:paraId="3971BA35" w14:textId="77777777" w:rsidR="002E76DF" w:rsidRDefault="002E76DF"/>
        </w:tc>
        <w:tc>
          <w:tcPr>
            <w:tcW w:w="100" w:type="dxa"/>
          </w:tcPr>
          <w:p w14:paraId="5B014F01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0166530" w14:textId="77777777" w:rsidR="002E76DF" w:rsidRDefault="002E76DF"/>
          <w:p w14:paraId="5C40CBB4" w14:textId="2A247043" w:rsidR="00D70CBF" w:rsidRDefault="00D70CBF">
            <w:r>
              <w:t>C</w:t>
            </w:r>
          </w:p>
        </w:tc>
        <w:tc>
          <w:tcPr>
            <w:tcW w:w="100" w:type="dxa"/>
          </w:tcPr>
          <w:p w14:paraId="3CD39946" w14:textId="77777777" w:rsidR="002E76DF" w:rsidRDefault="002E76DF"/>
        </w:tc>
        <w:tc>
          <w:tcPr>
            <w:tcW w:w="100" w:type="dxa"/>
          </w:tcPr>
          <w:p w14:paraId="1CABE6F4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1F3B581" w14:textId="77777777" w:rsidR="002E76DF" w:rsidRDefault="002E76DF"/>
          <w:p w14:paraId="09C7CDED" w14:textId="4D86CEBC" w:rsidR="00D70CBF" w:rsidRDefault="00D70CBF">
            <w:r>
              <w:t>E</w:t>
            </w:r>
          </w:p>
        </w:tc>
        <w:tc>
          <w:tcPr>
            <w:tcW w:w="100" w:type="dxa"/>
          </w:tcPr>
          <w:p w14:paraId="5133A1D0" w14:textId="77777777" w:rsidR="002E76DF" w:rsidRDefault="002E76DF"/>
        </w:tc>
        <w:tc>
          <w:tcPr>
            <w:tcW w:w="100" w:type="dxa"/>
          </w:tcPr>
          <w:p w14:paraId="44D3828D" w14:textId="77777777" w:rsidR="002E76DF" w:rsidRDefault="002E76DF"/>
        </w:tc>
        <w:tc>
          <w:tcPr>
            <w:tcW w:w="100" w:type="dxa"/>
          </w:tcPr>
          <w:p w14:paraId="01443AD6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06619AD" w14:textId="77777777" w:rsidR="002E76DF" w:rsidRDefault="002E76DF"/>
          <w:p w14:paraId="3191CE87" w14:textId="64B1BF48" w:rsidR="00D70CBF" w:rsidRDefault="00D70CBF">
            <w:r>
              <w:t>S</w:t>
            </w:r>
          </w:p>
        </w:tc>
        <w:tc>
          <w:tcPr>
            <w:tcW w:w="100" w:type="dxa"/>
          </w:tcPr>
          <w:p w14:paraId="41ACE005" w14:textId="77777777" w:rsidR="002E76DF" w:rsidRDefault="002E76DF"/>
        </w:tc>
        <w:tc>
          <w:tcPr>
            <w:tcW w:w="100" w:type="dxa"/>
          </w:tcPr>
          <w:p w14:paraId="201AF008" w14:textId="77777777" w:rsidR="002E76DF" w:rsidRDefault="002E76DF"/>
        </w:tc>
        <w:tc>
          <w:tcPr>
            <w:tcW w:w="100" w:type="dxa"/>
          </w:tcPr>
          <w:p w14:paraId="4477145C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CC25E8C" w14:textId="77777777" w:rsidR="002E76DF" w:rsidRDefault="00204560">
            <w:pPr>
              <w:pStyle w:val="CrossgridSmall"/>
            </w:pPr>
            <w:r>
              <w:t>4</w:t>
            </w:r>
          </w:p>
          <w:p w14:paraId="2754E2C4" w14:textId="77B20E8D" w:rsidR="00D70CBF" w:rsidRDefault="00D70CBF">
            <w:pPr>
              <w:pStyle w:val="CrossgridSmall"/>
            </w:pPr>
            <w:r>
              <w:t>S</w:t>
            </w:r>
          </w:p>
        </w:tc>
        <w:tc>
          <w:tcPr>
            <w:tcW w:w="100" w:type="dxa"/>
          </w:tcPr>
          <w:p w14:paraId="7E8C4EC5" w14:textId="77777777" w:rsidR="002E76DF" w:rsidRDefault="002E76DF"/>
        </w:tc>
        <w:tc>
          <w:tcPr>
            <w:tcW w:w="100" w:type="dxa"/>
          </w:tcPr>
          <w:p w14:paraId="67B6C60A" w14:textId="77777777" w:rsidR="002E76DF" w:rsidRDefault="002E76DF"/>
        </w:tc>
        <w:tc>
          <w:tcPr>
            <w:tcW w:w="100" w:type="dxa"/>
          </w:tcPr>
          <w:p w14:paraId="69D84BD1" w14:textId="77777777" w:rsidR="002E76DF" w:rsidRDefault="002E76DF"/>
        </w:tc>
        <w:tc>
          <w:tcPr>
            <w:tcW w:w="100" w:type="dxa"/>
          </w:tcPr>
          <w:p w14:paraId="29E17721" w14:textId="77777777" w:rsidR="002E76DF" w:rsidRDefault="002E76DF"/>
        </w:tc>
      </w:tr>
      <w:tr w:rsidR="002E76DF" w14:paraId="2C3B2008" w14:textId="77777777">
        <w:trPr>
          <w:trHeight w:val="400"/>
          <w:jc w:val="center"/>
        </w:trPr>
        <w:tc>
          <w:tcPr>
            <w:tcW w:w="100" w:type="dxa"/>
          </w:tcPr>
          <w:p w14:paraId="334254BA" w14:textId="77777777" w:rsidR="002E76DF" w:rsidRDefault="002E76DF"/>
        </w:tc>
        <w:tc>
          <w:tcPr>
            <w:tcW w:w="100" w:type="dxa"/>
          </w:tcPr>
          <w:p w14:paraId="12B922E3" w14:textId="77777777" w:rsidR="002E76DF" w:rsidRDefault="002E76DF"/>
        </w:tc>
        <w:tc>
          <w:tcPr>
            <w:tcW w:w="100" w:type="dxa"/>
          </w:tcPr>
          <w:p w14:paraId="637C2499" w14:textId="77777777" w:rsidR="002E76DF" w:rsidRDefault="002E76DF"/>
        </w:tc>
        <w:tc>
          <w:tcPr>
            <w:tcW w:w="100" w:type="dxa"/>
          </w:tcPr>
          <w:p w14:paraId="2C94DC06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100253" w14:textId="77777777" w:rsidR="002E76DF" w:rsidRDefault="002E76DF"/>
          <w:p w14:paraId="65C98EDF" w14:textId="5536239C" w:rsidR="00D70CBF" w:rsidRDefault="00D70CBF">
            <w:r>
              <w:t>K</w:t>
            </w:r>
          </w:p>
        </w:tc>
        <w:tc>
          <w:tcPr>
            <w:tcW w:w="100" w:type="dxa"/>
          </w:tcPr>
          <w:p w14:paraId="007ADFCD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1A8E197" w14:textId="77777777" w:rsidR="002E76DF" w:rsidRDefault="00204560">
            <w:pPr>
              <w:pStyle w:val="CrossgridSmall"/>
            </w:pPr>
            <w:r>
              <w:t>5</w:t>
            </w:r>
          </w:p>
          <w:p w14:paraId="04E86656" w14:textId="26E34509" w:rsidR="00D70CBF" w:rsidRDefault="00D70CBF">
            <w:pPr>
              <w:pStyle w:val="CrossgridSmall"/>
            </w:pPr>
            <w:r>
              <w:t>S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560491" w14:textId="77777777" w:rsidR="002E76DF" w:rsidRDefault="002E76DF"/>
          <w:p w14:paraId="62AAA0D2" w14:textId="0CFA2C09" w:rsidR="00D70CBF" w:rsidRDefault="00D70CBF">
            <w:r>
              <w:t>A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4AC0B0" w14:textId="77777777" w:rsidR="002E76DF" w:rsidRDefault="002E76DF"/>
          <w:p w14:paraId="46E88ABD" w14:textId="1B75368E" w:rsidR="00D70CBF" w:rsidRDefault="00D70CBF">
            <w:r>
              <w:t>M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C53E84" w14:textId="77777777" w:rsidR="002E76DF" w:rsidRDefault="002E76DF"/>
          <w:p w14:paraId="621F4535" w14:textId="7DFC36C6" w:rsidR="00D70CBF" w:rsidRDefault="00D70CBF">
            <w:r>
              <w:t>E</w:t>
            </w:r>
          </w:p>
        </w:tc>
        <w:tc>
          <w:tcPr>
            <w:tcW w:w="100" w:type="dxa"/>
          </w:tcPr>
          <w:p w14:paraId="64AEE635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0B0294" w14:textId="77777777" w:rsidR="002E76DF" w:rsidRDefault="002E76DF"/>
          <w:p w14:paraId="24C264EF" w14:textId="756EC25A" w:rsidR="00D70CBF" w:rsidRDefault="00D70CBF">
            <w:r>
              <w:t>Y</w:t>
            </w:r>
          </w:p>
        </w:tc>
        <w:tc>
          <w:tcPr>
            <w:tcW w:w="100" w:type="dxa"/>
          </w:tcPr>
          <w:p w14:paraId="50A6EAF5" w14:textId="77777777" w:rsidR="002E76DF" w:rsidRDefault="002E76DF"/>
        </w:tc>
        <w:tc>
          <w:tcPr>
            <w:tcW w:w="100" w:type="dxa"/>
          </w:tcPr>
          <w:p w14:paraId="2E909372" w14:textId="77777777" w:rsidR="002E76DF" w:rsidRDefault="002E76DF"/>
        </w:tc>
        <w:tc>
          <w:tcPr>
            <w:tcW w:w="100" w:type="dxa"/>
          </w:tcPr>
          <w:p w14:paraId="7B75391A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255A83" w14:textId="77777777" w:rsidR="002E76DF" w:rsidRDefault="002E76DF"/>
          <w:p w14:paraId="5B1C9F97" w14:textId="2F0E1321" w:rsidR="00D70CBF" w:rsidRDefault="00D70CBF">
            <w:r>
              <w:t>O</w:t>
            </w:r>
          </w:p>
        </w:tc>
        <w:tc>
          <w:tcPr>
            <w:tcW w:w="100" w:type="dxa"/>
          </w:tcPr>
          <w:p w14:paraId="74235B83" w14:textId="77777777" w:rsidR="002E76DF" w:rsidRDefault="002E76DF"/>
        </w:tc>
        <w:tc>
          <w:tcPr>
            <w:tcW w:w="100" w:type="dxa"/>
          </w:tcPr>
          <w:p w14:paraId="0B7AB3DE" w14:textId="77777777" w:rsidR="002E76DF" w:rsidRDefault="002E76DF"/>
        </w:tc>
        <w:tc>
          <w:tcPr>
            <w:tcW w:w="100" w:type="dxa"/>
          </w:tcPr>
          <w:p w14:paraId="7D53081D" w14:textId="77777777" w:rsidR="002E76DF" w:rsidRDefault="002E76DF"/>
        </w:tc>
        <w:tc>
          <w:tcPr>
            <w:tcW w:w="100" w:type="dxa"/>
          </w:tcPr>
          <w:p w14:paraId="756B30C6" w14:textId="77777777" w:rsidR="002E76DF" w:rsidRDefault="002E76DF"/>
        </w:tc>
      </w:tr>
      <w:tr w:rsidR="002E76DF" w14:paraId="6625008D" w14:textId="77777777">
        <w:trPr>
          <w:trHeight w:val="400"/>
          <w:jc w:val="center"/>
        </w:trPr>
        <w:tc>
          <w:tcPr>
            <w:tcW w:w="100" w:type="dxa"/>
          </w:tcPr>
          <w:p w14:paraId="73488F5F" w14:textId="77777777" w:rsidR="002E76DF" w:rsidRDefault="002E76DF"/>
        </w:tc>
        <w:tc>
          <w:tcPr>
            <w:tcW w:w="100" w:type="dxa"/>
          </w:tcPr>
          <w:p w14:paraId="41B11FC1" w14:textId="77777777" w:rsidR="002E76DF" w:rsidRDefault="002E76DF"/>
        </w:tc>
        <w:tc>
          <w:tcPr>
            <w:tcW w:w="100" w:type="dxa"/>
          </w:tcPr>
          <w:p w14:paraId="431C0CD9" w14:textId="77777777" w:rsidR="002E76DF" w:rsidRDefault="002E76DF"/>
        </w:tc>
        <w:tc>
          <w:tcPr>
            <w:tcW w:w="100" w:type="dxa"/>
          </w:tcPr>
          <w:p w14:paraId="2625C397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C4C32A" w14:textId="77777777" w:rsidR="002E76DF" w:rsidRDefault="002E76DF"/>
          <w:p w14:paraId="11CD3AC5" w14:textId="557FF521" w:rsidR="00D70CBF" w:rsidRDefault="00D70CBF">
            <w:r>
              <w:t>I</w:t>
            </w:r>
          </w:p>
        </w:tc>
        <w:tc>
          <w:tcPr>
            <w:tcW w:w="100" w:type="dxa"/>
          </w:tcPr>
          <w:p w14:paraId="095452EA" w14:textId="77777777" w:rsidR="002E76DF" w:rsidRDefault="002E76DF"/>
        </w:tc>
        <w:tc>
          <w:tcPr>
            <w:tcW w:w="100" w:type="dxa"/>
          </w:tcPr>
          <w:p w14:paraId="02FD8918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04A550" w14:textId="77777777" w:rsidR="002E76DF" w:rsidRDefault="002E76DF"/>
          <w:p w14:paraId="53810608" w14:textId="1B46B0E7" w:rsidR="00D70CBF" w:rsidRDefault="00D70CBF">
            <w:r>
              <w:t>R</w:t>
            </w:r>
          </w:p>
        </w:tc>
        <w:tc>
          <w:tcPr>
            <w:tcW w:w="100" w:type="dxa"/>
          </w:tcPr>
          <w:p w14:paraId="17D1301C" w14:textId="77777777" w:rsidR="002E76DF" w:rsidRDefault="002E76DF"/>
        </w:tc>
        <w:tc>
          <w:tcPr>
            <w:tcW w:w="100" w:type="dxa"/>
          </w:tcPr>
          <w:p w14:paraId="4F2F6C6D" w14:textId="77777777" w:rsidR="002E76DF" w:rsidRDefault="002E76DF"/>
        </w:tc>
        <w:tc>
          <w:tcPr>
            <w:tcW w:w="100" w:type="dxa"/>
          </w:tcPr>
          <w:p w14:paraId="695F6BA9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1F217C" w14:textId="77777777" w:rsidR="002E76DF" w:rsidRDefault="002E76DF"/>
          <w:p w14:paraId="0CB218FA" w14:textId="20543DA8" w:rsidR="00D70CBF" w:rsidRDefault="00D70CBF">
            <w:r>
              <w:t>C</w:t>
            </w:r>
          </w:p>
        </w:tc>
        <w:tc>
          <w:tcPr>
            <w:tcW w:w="100" w:type="dxa"/>
          </w:tcPr>
          <w:p w14:paraId="2774D57C" w14:textId="77777777" w:rsidR="002E76DF" w:rsidRDefault="002E76DF"/>
        </w:tc>
        <w:tc>
          <w:tcPr>
            <w:tcW w:w="100" w:type="dxa"/>
          </w:tcPr>
          <w:p w14:paraId="482EC565" w14:textId="77777777" w:rsidR="002E76DF" w:rsidRDefault="002E76DF"/>
        </w:tc>
        <w:tc>
          <w:tcPr>
            <w:tcW w:w="100" w:type="dxa"/>
          </w:tcPr>
          <w:p w14:paraId="45579B3E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073E9F" w14:textId="77777777" w:rsidR="002E76DF" w:rsidRDefault="002E76DF"/>
          <w:p w14:paraId="4CEB7469" w14:textId="68FA1793" w:rsidR="00D70CBF" w:rsidRDefault="00D70CBF">
            <w:r>
              <w:t>C</w:t>
            </w:r>
          </w:p>
        </w:tc>
        <w:tc>
          <w:tcPr>
            <w:tcW w:w="100" w:type="dxa"/>
          </w:tcPr>
          <w:p w14:paraId="7FDDC6A5" w14:textId="77777777" w:rsidR="002E76DF" w:rsidRDefault="002E76DF"/>
        </w:tc>
        <w:tc>
          <w:tcPr>
            <w:tcW w:w="100" w:type="dxa"/>
          </w:tcPr>
          <w:p w14:paraId="7A1A945C" w14:textId="77777777" w:rsidR="002E76DF" w:rsidRDefault="002E76DF"/>
        </w:tc>
        <w:tc>
          <w:tcPr>
            <w:tcW w:w="100" w:type="dxa"/>
          </w:tcPr>
          <w:p w14:paraId="68BA8754" w14:textId="77777777" w:rsidR="002E76DF" w:rsidRDefault="002E76DF"/>
        </w:tc>
        <w:tc>
          <w:tcPr>
            <w:tcW w:w="100" w:type="dxa"/>
          </w:tcPr>
          <w:p w14:paraId="56E68FBC" w14:textId="77777777" w:rsidR="002E76DF" w:rsidRDefault="002E76DF"/>
        </w:tc>
      </w:tr>
      <w:tr w:rsidR="002E76DF" w14:paraId="72B41F42" w14:textId="77777777">
        <w:trPr>
          <w:trHeight w:val="400"/>
          <w:jc w:val="center"/>
        </w:trPr>
        <w:tc>
          <w:tcPr>
            <w:tcW w:w="100" w:type="dxa"/>
          </w:tcPr>
          <w:p w14:paraId="34931896" w14:textId="77777777" w:rsidR="002E76DF" w:rsidRDefault="002E76DF"/>
        </w:tc>
        <w:tc>
          <w:tcPr>
            <w:tcW w:w="100" w:type="dxa"/>
          </w:tcPr>
          <w:p w14:paraId="0A22F389" w14:textId="77777777" w:rsidR="002E76DF" w:rsidRDefault="002E76DF"/>
        </w:tc>
        <w:tc>
          <w:tcPr>
            <w:tcW w:w="100" w:type="dxa"/>
          </w:tcPr>
          <w:p w14:paraId="79E5755B" w14:textId="77777777" w:rsidR="002E76DF" w:rsidRDefault="002E76DF"/>
        </w:tc>
        <w:tc>
          <w:tcPr>
            <w:tcW w:w="100" w:type="dxa"/>
          </w:tcPr>
          <w:p w14:paraId="72D412CD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8279AB" w14:textId="77777777" w:rsidR="002E76DF" w:rsidRDefault="002E76DF"/>
          <w:p w14:paraId="4CE22E4B" w14:textId="40828D3B" w:rsidR="00D70CBF" w:rsidRDefault="00D70CBF">
            <w:r>
              <w:t>N</w:t>
            </w:r>
          </w:p>
        </w:tc>
        <w:tc>
          <w:tcPr>
            <w:tcW w:w="100" w:type="dxa"/>
          </w:tcPr>
          <w:p w14:paraId="1C16DBC6" w14:textId="77777777" w:rsidR="002E76DF" w:rsidRDefault="002E76DF"/>
        </w:tc>
        <w:tc>
          <w:tcPr>
            <w:tcW w:w="100" w:type="dxa"/>
          </w:tcPr>
          <w:p w14:paraId="33F9FD51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E50FCF" w14:textId="77777777" w:rsidR="002E76DF" w:rsidRDefault="002E76DF"/>
          <w:p w14:paraId="1877E3B8" w14:textId="4D9C6CDD" w:rsidR="00D70CBF" w:rsidRDefault="00D70CBF">
            <w:r>
              <w:t>N</w:t>
            </w:r>
          </w:p>
        </w:tc>
        <w:tc>
          <w:tcPr>
            <w:tcW w:w="100" w:type="dxa"/>
          </w:tcPr>
          <w:p w14:paraId="4A67D4C6" w14:textId="77777777" w:rsidR="002E76DF" w:rsidRDefault="002E76DF"/>
        </w:tc>
        <w:tc>
          <w:tcPr>
            <w:tcW w:w="100" w:type="dxa"/>
          </w:tcPr>
          <w:p w14:paraId="0C5A7BFC" w14:textId="77777777" w:rsidR="002E76DF" w:rsidRDefault="002E76DF"/>
        </w:tc>
        <w:tc>
          <w:tcPr>
            <w:tcW w:w="100" w:type="dxa"/>
          </w:tcPr>
          <w:p w14:paraId="0653340A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16BA291" w14:textId="77777777" w:rsidR="002E76DF" w:rsidRDefault="002E76DF"/>
          <w:p w14:paraId="41000DAB" w14:textId="094861EE" w:rsidR="00D70CBF" w:rsidRDefault="00D70CBF">
            <w:r>
              <w:t>H</w:t>
            </w:r>
          </w:p>
        </w:tc>
        <w:tc>
          <w:tcPr>
            <w:tcW w:w="100" w:type="dxa"/>
          </w:tcPr>
          <w:p w14:paraId="3A192F24" w14:textId="77777777" w:rsidR="002E76DF" w:rsidRDefault="002E76DF"/>
        </w:tc>
        <w:tc>
          <w:tcPr>
            <w:tcW w:w="100" w:type="dxa"/>
          </w:tcPr>
          <w:p w14:paraId="73323FA2" w14:textId="77777777" w:rsidR="002E76DF" w:rsidRDefault="002E76DF"/>
        </w:tc>
        <w:tc>
          <w:tcPr>
            <w:tcW w:w="100" w:type="dxa"/>
          </w:tcPr>
          <w:p w14:paraId="69C01599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1670FAE" w14:textId="77777777" w:rsidR="002E76DF" w:rsidRDefault="002E76DF"/>
          <w:p w14:paraId="09097038" w14:textId="32291391" w:rsidR="00D70CBF" w:rsidRDefault="00D70CBF">
            <w:r>
              <w:t>I</w:t>
            </w:r>
          </w:p>
        </w:tc>
        <w:tc>
          <w:tcPr>
            <w:tcW w:w="100" w:type="dxa"/>
          </w:tcPr>
          <w:p w14:paraId="4A22BB75" w14:textId="77777777" w:rsidR="002E76DF" w:rsidRDefault="002E76DF"/>
        </w:tc>
        <w:tc>
          <w:tcPr>
            <w:tcW w:w="100" w:type="dxa"/>
          </w:tcPr>
          <w:p w14:paraId="317E4A4D" w14:textId="77777777" w:rsidR="002E76DF" w:rsidRDefault="002E76DF"/>
        </w:tc>
        <w:tc>
          <w:tcPr>
            <w:tcW w:w="100" w:type="dxa"/>
          </w:tcPr>
          <w:p w14:paraId="54F53ACC" w14:textId="77777777" w:rsidR="002E76DF" w:rsidRDefault="002E76DF"/>
        </w:tc>
        <w:tc>
          <w:tcPr>
            <w:tcW w:w="100" w:type="dxa"/>
          </w:tcPr>
          <w:p w14:paraId="5EDD813E" w14:textId="77777777" w:rsidR="002E76DF" w:rsidRDefault="002E76DF"/>
        </w:tc>
      </w:tr>
      <w:tr w:rsidR="002E76DF" w14:paraId="6E5D1AC8" w14:textId="77777777">
        <w:trPr>
          <w:trHeight w:val="400"/>
          <w:jc w:val="center"/>
        </w:trPr>
        <w:tc>
          <w:tcPr>
            <w:tcW w:w="100" w:type="dxa"/>
          </w:tcPr>
          <w:p w14:paraId="03200ADC" w14:textId="77777777" w:rsidR="002E76DF" w:rsidRDefault="002E76DF"/>
        </w:tc>
        <w:tc>
          <w:tcPr>
            <w:tcW w:w="100" w:type="dxa"/>
          </w:tcPr>
          <w:p w14:paraId="7F4D5257" w14:textId="77777777" w:rsidR="002E76DF" w:rsidRDefault="002E76DF"/>
        </w:tc>
        <w:tc>
          <w:tcPr>
            <w:tcW w:w="100" w:type="dxa"/>
          </w:tcPr>
          <w:p w14:paraId="545CCB31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5C9819" w14:textId="77777777" w:rsidR="002E76DF" w:rsidRDefault="00204560">
            <w:pPr>
              <w:pStyle w:val="CrossgridSmall"/>
            </w:pPr>
            <w:r>
              <w:t>6</w:t>
            </w:r>
          </w:p>
          <w:p w14:paraId="06EC03D3" w14:textId="2C43DFFC" w:rsidR="00D70CBF" w:rsidRDefault="00D70CBF">
            <w:pPr>
              <w:pStyle w:val="CrossgridSmall"/>
            </w:pPr>
            <w:r>
              <w:t>A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D545B8" w14:textId="77777777" w:rsidR="002E76DF" w:rsidRDefault="002E76DF"/>
          <w:p w14:paraId="275B7425" w14:textId="1EE0925E" w:rsidR="00D70CBF" w:rsidRDefault="00D70CBF">
            <w:r>
              <w:t>G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AEF632" w14:textId="77777777" w:rsidR="002E76DF" w:rsidRDefault="002E76DF"/>
          <w:p w14:paraId="7A8375A5" w14:textId="0827A8F8" w:rsidR="00D70CBF" w:rsidRDefault="00D70CBF">
            <w:r>
              <w:t>G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A4437AE" w14:textId="77777777" w:rsidR="002E76DF" w:rsidRDefault="002E76DF"/>
          <w:p w14:paraId="204542B7" w14:textId="56190E6A" w:rsidR="00D70CBF" w:rsidRDefault="00D70CBF">
            <w:r>
              <w:t>R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23B201A" w14:textId="77777777" w:rsidR="002E76DF" w:rsidRDefault="002E76DF"/>
          <w:p w14:paraId="1C1D1F0E" w14:textId="714B53AB" w:rsidR="00D70CBF" w:rsidRDefault="00D70CBF">
            <w:r>
              <w:t>E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302537" w14:textId="77777777" w:rsidR="002E76DF" w:rsidRDefault="002E76DF"/>
          <w:p w14:paraId="243D14E2" w14:textId="6510708A" w:rsidR="00D70CBF" w:rsidRDefault="00D70CBF">
            <w:r>
              <w:t>S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262FF30" w14:textId="77777777" w:rsidR="002E76DF" w:rsidRDefault="002E76DF"/>
          <w:p w14:paraId="5656EFCD" w14:textId="2AE47602" w:rsidR="00D70CBF" w:rsidRDefault="00D70CBF">
            <w:r>
              <w:t>S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7440BC" w14:textId="77777777" w:rsidR="002E76DF" w:rsidRDefault="002E76DF"/>
          <w:p w14:paraId="603A732C" w14:textId="23E44B02" w:rsidR="00D70CBF" w:rsidRDefault="00D70CBF">
            <w:r>
              <w:t>I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D55840" w14:textId="77777777" w:rsidR="002E76DF" w:rsidRDefault="002E76DF"/>
          <w:p w14:paraId="3D6147CF" w14:textId="29A74F77" w:rsidR="00D70CBF" w:rsidRDefault="00D70CBF">
            <w:r>
              <w:t>O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F39454" w14:textId="77777777" w:rsidR="002E76DF" w:rsidRDefault="002E76DF"/>
          <w:p w14:paraId="580CAE75" w14:textId="6A89C14B" w:rsidR="00D70CBF" w:rsidRDefault="00D70CBF">
            <w:r>
              <w:t>N</w:t>
            </w:r>
          </w:p>
        </w:tc>
        <w:tc>
          <w:tcPr>
            <w:tcW w:w="100" w:type="dxa"/>
          </w:tcPr>
          <w:p w14:paraId="798DABAC" w14:textId="77777777" w:rsidR="002E76DF" w:rsidRDefault="002E76DF"/>
        </w:tc>
        <w:tc>
          <w:tcPr>
            <w:tcW w:w="100" w:type="dxa"/>
          </w:tcPr>
          <w:p w14:paraId="4AFFD846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7C594C" w14:textId="77777777" w:rsidR="002E76DF" w:rsidRDefault="002E76DF"/>
          <w:p w14:paraId="5418D9C2" w14:textId="0F7AAC14" w:rsidR="00D70CBF" w:rsidRDefault="00D70CBF">
            <w:r>
              <w:t>A</w:t>
            </w:r>
          </w:p>
        </w:tc>
        <w:tc>
          <w:tcPr>
            <w:tcW w:w="100" w:type="dxa"/>
          </w:tcPr>
          <w:p w14:paraId="5866C9A2" w14:textId="77777777" w:rsidR="002E76DF" w:rsidRDefault="002E76DF"/>
        </w:tc>
        <w:tc>
          <w:tcPr>
            <w:tcW w:w="100" w:type="dxa"/>
          </w:tcPr>
          <w:p w14:paraId="7A5223BD" w14:textId="77777777" w:rsidR="002E76DF" w:rsidRDefault="002E76DF"/>
        </w:tc>
        <w:tc>
          <w:tcPr>
            <w:tcW w:w="100" w:type="dxa"/>
          </w:tcPr>
          <w:p w14:paraId="3C320C56" w14:textId="77777777" w:rsidR="002E76DF" w:rsidRDefault="002E76DF"/>
        </w:tc>
        <w:tc>
          <w:tcPr>
            <w:tcW w:w="100" w:type="dxa"/>
          </w:tcPr>
          <w:p w14:paraId="671010B0" w14:textId="77777777" w:rsidR="002E76DF" w:rsidRDefault="002E76DF"/>
        </w:tc>
      </w:tr>
      <w:tr w:rsidR="002E76DF" w14:paraId="033C87F7" w14:textId="77777777">
        <w:trPr>
          <w:trHeight w:val="400"/>
          <w:jc w:val="center"/>
        </w:trPr>
        <w:tc>
          <w:tcPr>
            <w:tcW w:w="100" w:type="dxa"/>
          </w:tcPr>
          <w:p w14:paraId="04D96B9D" w14:textId="77777777" w:rsidR="002E76DF" w:rsidRDefault="002E76DF"/>
        </w:tc>
        <w:tc>
          <w:tcPr>
            <w:tcW w:w="100" w:type="dxa"/>
          </w:tcPr>
          <w:p w14:paraId="24020A61" w14:textId="77777777" w:rsidR="002E76DF" w:rsidRDefault="002E76DF"/>
        </w:tc>
        <w:tc>
          <w:tcPr>
            <w:tcW w:w="100" w:type="dxa"/>
          </w:tcPr>
          <w:p w14:paraId="7D54E262" w14:textId="77777777" w:rsidR="002E76DF" w:rsidRDefault="002E76DF"/>
        </w:tc>
        <w:tc>
          <w:tcPr>
            <w:tcW w:w="100" w:type="dxa"/>
          </w:tcPr>
          <w:p w14:paraId="3C7DBDD1" w14:textId="77777777" w:rsidR="002E76DF" w:rsidRDefault="002E76DF"/>
        </w:tc>
        <w:tc>
          <w:tcPr>
            <w:tcW w:w="100" w:type="dxa"/>
          </w:tcPr>
          <w:p w14:paraId="3EE7CA46" w14:textId="77777777" w:rsidR="002E76DF" w:rsidRDefault="002E76DF"/>
        </w:tc>
        <w:tc>
          <w:tcPr>
            <w:tcW w:w="100" w:type="dxa"/>
          </w:tcPr>
          <w:p w14:paraId="5D47C6FB" w14:textId="77777777" w:rsidR="002E76DF" w:rsidRDefault="002E76DF"/>
        </w:tc>
        <w:tc>
          <w:tcPr>
            <w:tcW w:w="100" w:type="dxa"/>
          </w:tcPr>
          <w:p w14:paraId="25A96613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F82E5E1" w14:textId="77777777" w:rsidR="002E76DF" w:rsidRDefault="002E76DF"/>
          <w:p w14:paraId="6EBDA70A" w14:textId="6BB9CAD1" w:rsidR="00D70CBF" w:rsidRDefault="00D70CBF">
            <w:r>
              <w:t>D</w:t>
            </w:r>
          </w:p>
        </w:tc>
        <w:tc>
          <w:tcPr>
            <w:tcW w:w="100" w:type="dxa"/>
          </w:tcPr>
          <w:p w14:paraId="7CBE170D" w14:textId="77777777" w:rsidR="002E76DF" w:rsidRDefault="002E76DF"/>
        </w:tc>
        <w:tc>
          <w:tcPr>
            <w:tcW w:w="100" w:type="dxa"/>
          </w:tcPr>
          <w:p w14:paraId="238747A2" w14:textId="77777777" w:rsidR="002E76DF" w:rsidRDefault="002E76DF"/>
        </w:tc>
        <w:tc>
          <w:tcPr>
            <w:tcW w:w="100" w:type="dxa"/>
          </w:tcPr>
          <w:p w14:paraId="17D3D9B6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553D603" w14:textId="38E1A55A" w:rsidR="002E76DF" w:rsidRDefault="00D70CBF">
            <w:r>
              <w:t>L</w:t>
            </w:r>
          </w:p>
        </w:tc>
        <w:tc>
          <w:tcPr>
            <w:tcW w:w="100" w:type="dxa"/>
          </w:tcPr>
          <w:p w14:paraId="6C460216" w14:textId="77777777" w:rsidR="002E76DF" w:rsidRDefault="002E76DF"/>
        </w:tc>
        <w:tc>
          <w:tcPr>
            <w:tcW w:w="100" w:type="dxa"/>
          </w:tcPr>
          <w:p w14:paraId="54CAED64" w14:textId="77777777" w:rsidR="002E76DF" w:rsidRDefault="002E76DF"/>
        </w:tc>
        <w:tc>
          <w:tcPr>
            <w:tcW w:w="100" w:type="dxa"/>
          </w:tcPr>
          <w:p w14:paraId="080208A6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011C6A5" w14:textId="77777777" w:rsidR="002E76DF" w:rsidRDefault="002E76DF"/>
          <w:p w14:paraId="51126A52" w14:textId="54FE7F15" w:rsidR="00D70CBF" w:rsidRDefault="00D70CBF">
            <w:r>
              <w:t>L</w:t>
            </w:r>
          </w:p>
        </w:tc>
        <w:tc>
          <w:tcPr>
            <w:tcW w:w="100" w:type="dxa"/>
          </w:tcPr>
          <w:p w14:paraId="4A85B776" w14:textId="77777777" w:rsidR="002E76DF" w:rsidRDefault="002E76DF"/>
        </w:tc>
        <w:tc>
          <w:tcPr>
            <w:tcW w:w="100" w:type="dxa"/>
          </w:tcPr>
          <w:p w14:paraId="06DC0462" w14:textId="77777777" w:rsidR="002E76DF" w:rsidRDefault="002E76DF"/>
        </w:tc>
        <w:tc>
          <w:tcPr>
            <w:tcW w:w="100" w:type="dxa"/>
          </w:tcPr>
          <w:p w14:paraId="41A0E743" w14:textId="77777777" w:rsidR="002E76DF" w:rsidRDefault="002E76DF"/>
        </w:tc>
        <w:tc>
          <w:tcPr>
            <w:tcW w:w="100" w:type="dxa"/>
          </w:tcPr>
          <w:p w14:paraId="54D4D001" w14:textId="77777777" w:rsidR="002E76DF" w:rsidRDefault="002E76DF"/>
        </w:tc>
      </w:tr>
      <w:tr w:rsidR="002E76DF" w14:paraId="63C3D8A4" w14:textId="77777777">
        <w:trPr>
          <w:trHeight w:val="400"/>
          <w:jc w:val="center"/>
        </w:trPr>
        <w:tc>
          <w:tcPr>
            <w:tcW w:w="100" w:type="dxa"/>
          </w:tcPr>
          <w:p w14:paraId="4438BACA" w14:textId="77777777" w:rsidR="002E76DF" w:rsidRDefault="002E76DF"/>
        </w:tc>
        <w:tc>
          <w:tcPr>
            <w:tcW w:w="100" w:type="dxa"/>
          </w:tcPr>
          <w:p w14:paraId="4F62A9BB" w14:textId="77777777" w:rsidR="002E76DF" w:rsidRDefault="002E76DF"/>
        </w:tc>
        <w:tc>
          <w:tcPr>
            <w:tcW w:w="100" w:type="dxa"/>
          </w:tcPr>
          <w:p w14:paraId="17164D51" w14:textId="77777777" w:rsidR="002E76DF" w:rsidRDefault="002E76DF"/>
        </w:tc>
        <w:tc>
          <w:tcPr>
            <w:tcW w:w="100" w:type="dxa"/>
          </w:tcPr>
          <w:p w14:paraId="4DA0E2DC" w14:textId="77777777" w:rsidR="002E76DF" w:rsidRDefault="002E76DF"/>
        </w:tc>
        <w:tc>
          <w:tcPr>
            <w:tcW w:w="100" w:type="dxa"/>
          </w:tcPr>
          <w:p w14:paraId="302BE1DF" w14:textId="77777777" w:rsidR="002E76DF" w:rsidRDefault="002E76DF"/>
        </w:tc>
        <w:tc>
          <w:tcPr>
            <w:tcW w:w="100" w:type="dxa"/>
          </w:tcPr>
          <w:p w14:paraId="1E84FA96" w14:textId="77777777" w:rsidR="002E76DF" w:rsidRDefault="002E76DF"/>
        </w:tc>
        <w:tc>
          <w:tcPr>
            <w:tcW w:w="100" w:type="dxa"/>
          </w:tcPr>
          <w:p w14:paraId="6E8E0669" w14:textId="77777777" w:rsidR="002E76DF" w:rsidRDefault="002E76DF"/>
        </w:tc>
        <w:tc>
          <w:tcPr>
            <w:tcW w:w="100" w:type="dxa"/>
          </w:tcPr>
          <w:p w14:paraId="5998D3A4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43D65F" w14:textId="77777777" w:rsidR="002E76DF" w:rsidRDefault="00204560">
            <w:pPr>
              <w:pStyle w:val="CrossgridSmall"/>
            </w:pPr>
            <w:r>
              <w:t>7</w:t>
            </w:r>
          </w:p>
          <w:p w14:paraId="56FC3130" w14:textId="70089AE7" w:rsidR="00D70CBF" w:rsidRDefault="00D70CBF">
            <w:pPr>
              <w:pStyle w:val="CrossgridSmall"/>
            </w:pPr>
            <w:r>
              <w:t>B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307C67" w14:textId="77777777" w:rsidR="002E76DF" w:rsidRDefault="002E76DF"/>
          <w:p w14:paraId="23F7ECE2" w14:textId="1321631F" w:rsidR="00D70CBF" w:rsidRDefault="00D70CBF">
            <w:r>
              <w:t>O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12BD78" w14:textId="77777777" w:rsidR="002E76DF" w:rsidRDefault="002E76DF"/>
          <w:p w14:paraId="794769E6" w14:textId="091CF89C" w:rsidR="00D70CBF" w:rsidRDefault="00D70CBF">
            <w:r>
              <w:t>B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A5E21D" w14:textId="77777777" w:rsidR="002E76DF" w:rsidRDefault="002E76DF"/>
          <w:p w14:paraId="43B6878D" w14:textId="42A6F956" w:rsidR="00D70CBF" w:rsidRDefault="00D70CBF">
            <w:r>
              <w:t>O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C04DB3" w14:textId="77777777" w:rsidR="002E76DF" w:rsidRDefault="002E76DF"/>
          <w:p w14:paraId="4C7B14BF" w14:textId="6371C4BC" w:rsidR="00D70CBF" w:rsidRDefault="00D70CBF">
            <w:r>
              <w:t>D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1791921" w14:textId="77777777" w:rsidR="002E76DF" w:rsidRDefault="002E76DF"/>
          <w:p w14:paraId="28D7CC23" w14:textId="7DC5FC79" w:rsidR="00D70CBF" w:rsidRDefault="00D70CBF">
            <w:r>
              <w:t>O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2D93910" w14:textId="77777777" w:rsidR="002E76DF" w:rsidRDefault="002E76DF"/>
          <w:p w14:paraId="79BF3201" w14:textId="626EBA6E" w:rsidR="00D70CBF" w:rsidRDefault="00D70CBF">
            <w:r>
              <w:t>L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173A0F4" w14:textId="77777777" w:rsidR="002E76DF" w:rsidRDefault="002E76DF"/>
          <w:p w14:paraId="36EE41A8" w14:textId="6BF2859B" w:rsidR="00D70CBF" w:rsidRDefault="00D70CBF">
            <w:r>
              <w:t>L</w:t>
            </w:r>
          </w:p>
        </w:tc>
        <w:tc>
          <w:tcPr>
            <w:tcW w:w="100" w:type="dxa"/>
          </w:tcPr>
          <w:p w14:paraId="6D599615" w14:textId="77777777" w:rsidR="002E76DF" w:rsidRDefault="002E76DF"/>
        </w:tc>
        <w:tc>
          <w:tcPr>
            <w:tcW w:w="100" w:type="dxa"/>
          </w:tcPr>
          <w:p w14:paraId="20DF8B7B" w14:textId="77777777" w:rsidR="002E76DF" w:rsidRDefault="002E76DF"/>
        </w:tc>
        <w:tc>
          <w:tcPr>
            <w:tcW w:w="100" w:type="dxa"/>
          </w:tcPr>
          <w:p w14:paraId="3AF6BE3B" w14:textId="77777777" w:rsidR="002E76DF" w:rsidRDefault="002E76DF"/>
        </w:tc>
        <w:tc>
          <w:tcPr>
            <w:tcW w:w="100" w:type="dxa"/>
          </w:tcPr>
          <w:p w14:paraId="26ECC164" w14:textId="77777777" w:rsidR="002E76DF" w:rsidRDefault="002E76DF"/>
        </w:tc>
      </w:tr>
      <w:tr w:rsidR="002E76DF" w14:paraId="46B642FA" w14:textId="77777777">
        <w:trPr>
          <w:trHeight w:val="400"/>
          <w:jc w:val="center"/>
        </w:trPr>
        <w:tc>
          <w:tcPr>
            <w:tcW w:w="100" w:type="dxa"/>
          </w:tcPr>
          <w:p w14:paraId="6B5AF812" w14:textId="77777777" w:rsidR="002E76DF" w:rsidRDefault="002E76DF"/>
        </w:tc>
        <w:tc>
          <w:tcPr>
            <w:tcW w:w="100" w:type="dxa"/>
          </w:tcPr>
          <w:p w14:paraId="1BEBCB58" w14:textId="77777777" w:rsidR="002E76DF" w:rsidRDefault="002E76DF"/>
        </w:tc>
        <w:tc>
          <w:tcPr>
            <w:tcW w:w="100" w:type="dxa"/>
          </w:tcPr>
          <w:p w14:paraId="3FE4ABBC" w14:textId="77777777" w:rsidR="002E76DF" w:rsidRDefault="002E76DF"/>
        </w:tc>
        <w:tc>
          <w:tcPr>
            <w:tcW w:w="100" w:type="dxa"/>
          </w:tcPr>
          <w:p w14:paraId="429D310D" w14:textId="77777777" w:rsidR="002E76DF" w:rsidRDefault="002E76DF"/>
        </w:tc>
        <w:tc>
          <w:tcPr>
            <w:tcW w:w="100" w:type="dxa"/>
          </w:tcPr>
          <w:p w14:paraId="236F8CD3" w14:textId="77777777" w:rsidR="002E76DF" w:rsidRDefault="002E76DF"/>
        </w:tc>
        <w:tc>
          <w:tcPr>
            <w:tcW w:w="100" w:type="dxa"/>
          </w:tcPr>
          <w:p w14:paraId="097A50F9" w14:textId="77777777" w:rsidR="002E76DF" w:rsidRDefault="002E76DF"/>
        </w:tc>
        <w:tc>
          <w:tcPr>
            <w:tcW w:w="100" w:type="dxa"/>
          </w:tcPr>
          <w:p w14:paraId="34811D86" w14:textId="77777777" w:rsidR="002E76DF" w:rsidRDefault="002E76DF"/>
        </w:tc>
        <w:tc>
          <w:tcPr>
            <w:tcW w:w="100" w:type="dxa"/>
          </w:tcPr>
          <w:p w14:paraId="585678F1" w14:textId="77777777" w:rsidR="002E76DF" w:rsidRDefault="002E76DF"/>
        </w:tc>
        <w:tc>
          <w:tcPr>
            <w:tcW w:w="100" w:type="dxa"/>
          </w:tcPr>
          <w:p w14:paraId="086A9889" w14:textId="77777777" w:rsidR="002E76DF" w:rsidRDefault="002E76DF"/>
        </w:tc>
        <w:tc>
          <w:tcPr>
            <w:tcW w:w="100" w:type="dxa"/>
          </w:tcPr>
          <w:p w14:paraId="7C6A7138" w14:textId="77777777" w:rsidR="002E76DF" w:rsidRDefault="002E76DF"/>
        </w:tc>
        <w:tc>
          <w:tcPr>
            <w:tcW w:w="100" w:type="dxa"/>
          </w:tcPr>
          <w:p w14:paraId="1A866D0E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51AB30" w14:textId="77777777" w:rsidR="002E76DF" w:rsidRDefault="002E76DF"/>
          <w:p w14:paraId="3212615E" w14:textId="3D211BAA" w:rsidR="00D70CBF" w:rsidRDefault="00D70CBF">
            <w:r>
              <w:t>G</w:t>
            </w:r>
          </w:p>
        </w:tc>
        <w:tc>
          <w:tcPr>
            <w:tcW w:w="100" w:type="dxa"/>
          </w:tcPr>
          <w:p w14:paraId="062E1E3B" w14:textId="77777777" w:rsidR="002E76DF" w:rsidRDefault="002E76DF"/>
        </w:tc>
        <w:tc>
          <w:tcPr>
            <w:tcW w:w="100" w:type="dxa"/>
          </w:tcPr>
          <w:p w14:paraId="324A710F" w14:textId="77777777" w:rsidR="002E76DF" w:rsidRDefault="002E76DF"/>
        </w:tc>
        <w:tc>
          <w:tcPr>
            <w:tcW w:w="100" w:type="dxa"/>
          </w:tcPr>
          <w:p w14:paraId="6CE02C0E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1CA36D8" w14:textId="77777777" w:rsidR="002E76DF" w:rsidRDefault="002E76DF"/>
          <w:p w14:paraId="6F070C98" w14:textId="35A6BD35" w:rsidR="00D70CBF" w:rsidRDefault="00D70CBF">
            <w:r>
              <w:t>E</w:t>
            </w:r>
          </w:p>
        </w:tc>
        <w:tc>
          <w:tcPr>
            <w:tcW w:w="100" w:type="dxa"/>
          </w:tcPr>
          <w:p w14:paraId="7C7B18A1" w14:textId="77777777" w:rsidR="002E76DF" w:rsidRDefault="002E76DF"/>
        </w:tc>
        <w:tc>
          <w:tcPr>
            <w:tcW w:w="100" w:type="dxa"/>
          </w:tcPr>
          <w:p w14:paraId="196CCA9B" w14:textId="77777777" w:rsidR="002E76DF" w:rsidRDefault="002E76DF"/>
        </w:tc>
        <w:tc>
          <w:tcPr>
            <w:tcW w:w="100" w:type="dxa"/>
          </w:tcPr>
          <w:p w14:paraId="7DA5685B" w14:textId="77777777" w:rsidR="002E76DF" w:rsidRDefault="002E76DF"/>
        </w:tc>
        <w:tc>
          <w:tcPr>
            <w:tcW w:w="100" w:type="dxa"/>
          </w:tcPr>
          <w:p w14:paraId="4DA17946" w14:textId="77777777" w:rsidR="002E76DF" w:rsidRDefault="002E76DF"/>
        </w:tc>
      </w:tr>
      <w:tr w:rsidR="002E76DF" w14:paraId="6B551A88" w14:textId="77777777">
        <w:trPr>
          <w:trHeight w:val="400"/>
          <w:jc w:val="center"/>
        </w:trPr>
        <w:tc>
          <w:tcPr>
            <w:tcW w:w="100" w:type="dxa"/>
          </w:tcPr>
          <w:p w14:paraId="593454C6" w14:textId="77777777" w:rsidR="002E76DF" w:rsidRDefault="002E76DF"/>
        </w:tc>
        <w:tc>
          <w:tcPr>
            <w:tcW w:w="100" w:type="dxa"/>
          </w:tcPr>
          <w:p w14:paraId="47A5159B" w14:textId="77777777" w:rsidR="002E76DF" w:rsidRDefault="002E76DF"/>
        </w:tc>
        <w:tc>
          <w:tcPr>
            <w:tcW w:w="100" w:type="dxa"/>
          </w:tcPr>
          <w:p w14:paraId="233AC7CF" w14:textId="77777777" w:rsidR="002E76DF" w:rsidRDefault="002E76DF"/>
        </w:tc>
        <w:tc>
          <w:tcPr>
            <w:tcW w:w="100" w:type="dxa"/>
          </w:tcPr>
          <w:p w14:paraId="21100447" w14:textId="77777777" w:rsidR="002E76DF" w:rsidRDefault="002E76DF"/>
        </w:tc>
        <w:tc>
          <w:tcPr>
            <w:tcW w:w="100" w:type="dxa"/>
          </w:tcPr>
          <w:p w14:paraId="7E80D47B" w14:textId="77777777" w:rsidR="002E76DF" w:rsidRDefault="002E76DF"/>
        </w:tc>
        <w:tc>
          <w:tcPr>
            <w:tcW w:w="100" w:type="dxa"/>
          </w:tcPr>
          <w:p w14:paraId="2F6477D5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06433A1" w14:textId="77777777" w:rsidR="002E76DF" w:rsidRDefault="00204560">
            <w:pPr>
              <w:pStyle w:val="CrossgridSmall"/>
            </w:pPr>
            <w:r>
              <w:t>8</w:t>
            </w:r>
          </w:p>
          <w:p w14:paraId="3C55F7AD" w14:textId="7F1D8AB1" w:rsidR="00D70CBF" w:rsidRDefault="00D70CBF">
            <w:pPr>
              <w:pStyle w:val="CrossgridSmall"/>
            </w:pPr>
            <w:r>
              <w:t>P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87D03C" w14:textId="77777777" w:rsidR="002E76DF" w:rsidRDefault="002E76DF"/>
          <w:p w14:paraId="490B84C2" w14:textId="034C6B76" w:rsidR="00D70CBF" w:rsidRDefault="00D70CBF">
            <w:r>
              <w:t>O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F95B48" w14:textId="77777777" w:rsidR="002E76DF" w:rsidRDefault="002E76DF"/>
          <w:p w14:paraId="59F0E94E" w14:textId="4F2FAB21" w:rsidR="00D70CBF" w:rsidRDefault="00D70CBF">
            <w:r>
              <w:t>S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5CDEB93" w14:textId="77777777" w:rsidR="002E76DF" w:rsidRDefault="002E76DF"/>
          <w:p w14:paraId="0A334595" w14:textId="47D30D4A" w:rsidR="00D70CBF" w:rsidRDefault="00D70CBF">
            <w:r>
              <w:t>I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A587DE6" w14:textId="77777777" w:rsidR="002E76DF" w:rsidRDefault="002E76DF"/>
          <w:p w14:paraId="6C011C59" w14:textId="5FE2E2EE" w:rsidR="00D70CBF" w:rsidRDefault="00D70CBF">
            <w:r>
              <w:t>T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9E3E07" w14:textId="1A7440C9" w:rsidR="00D70CBF" w:rsidRDefault="00D70CBF"/>
          <w:p w14:paraId="01A97D85" w14:textId="1A3E6F73" w:rsidR="00D70CBF" w:rsidRDefault="00D70CBF">
            <w:r>
              <w:t>I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5B9650" w14:textId="77777777" w:rsidR="002E76DF" w:rsidRDefault="002E76DF"/>
          <w:p w14:paraId="5E40FC1B" w14:textId="0DA240F9" w:rsidR="00D70CBF" w:rsidRDefault="00D70CBF">
            <w:r>
              <w:t>V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26BA55" w14:textId="77777777" w:rsidR="002E76DF" w:rsidRDefault="002E76DF"/>
          <w:p w14:paraId="7E1478C3" w14:textId="4DC7062D" w:rsidR="00D70CBF" w:rsidRDefault="00D70CBF">
            <w:r>
              <w:t>E</w:t>
            </w:r>
          </w:p>
        </w:tc>
        <w:tc>
          <w:tcPr>
            <w:tcW w:w="100" w:type="dxa"/>
          </w:tcPr>
          <w:p w14:paraId="7269DE27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D79287" w14:textId="77777777" w:rsidR="002E76DF" w:rsidRDefault="002E76DF"/>
          <w:p w14:paraId="627C6E2F" w14:textId="401D2F37" w:rsidR="00D70CBF" w:rsidRDefault="00D70CBF">
            <w:r>
              <w:t>A</w:t>
            </w:r>
          </w:p>
        </w:tc>
        <w:tc>
          <w:tcPr>
            <w:tcW w:w="100" w:type="dxa"/>
          </w:tcPr>
          <w:p w14:paraId="5A9BF031" w14:textId="77777777" w:rsidR="002E76DF" w:rsidRDefault="002E76DF"/>
        </w:tc>
        <w:tc>
          <w:tcPr>
            <w:tcW w:w="100" w:type="dxa"/>
          </w:tcPr>
          <w:p w14:paraId="2B5A6FF4" w14:textId="77777777" w:rsidR="002E76DF" w:rsidRDefault="002E76DF"/>
        </w:tc>
        <w:tc>
          <w:tcPr>
            <w:tcW w:w="100" w:type="dxa"/>
          </w:tcPr>
          <w:p w14:paraId="4785A98C" w14:textId="77777777" w:rsidR="002E76DF" w:rsidRDefault="002E76DF"/>
        </w:tc>
        <w:tc>
          <w:tcPr>
            <w:tcW w:w="100" w:type="dxa"/>
          </w:tcPr>
          <w:p w14:paraId="6DC64BC1" w14:textId="77777777" w:rsidR="002E76DF" w:rsidRDefault="002E76DF"/>
        </w:tc>
      </w:tr>
      <w:tr w:rsidR="002E76DF" w14:paraId="1A16C7FB" w14:textId="77777777">
        <w:trPr>
          <w:trHeight w:val="400"/>
          <w:jc w:val="center"/>
        </w:trPr>
        <w:tc>
          <w:tcPr>
            <w:tcW w:w="100" w:type="dxa"/>
          </w:tcPr>
          <w:p w14:paraId="3AE7B124" w14:textId="77777777" w:rsidR="002E76DF" w:rsidRDefault="002E76DF"/>
        </w:tc>
        <w:tc>
          <w:tcPr>
            <w:tcW w:w="100" w:type="dxa"/>
          </w:tcPr>
          <w:p w14:paraId="658394E8" w14:textId="77777777" w:rsidR="002E76DF" w:rsidRDefault="002E76DF"/>
        </w:tc>
        <w:tc>
          <w:tcPr>
            <w:tcW w:w="100" w:type="dxa"/>
          </w:tcPr>
          <w:p w14:paraId="03F47887" w14:textId="77777777" w:rsidR="002E76DF" w:rsidRDefault="002E76DF"/>
        </w:tc>
        <w:tc>
          <w:tcPr>
            <w:tcW w:w="100" w:type="dxa"/>
          </w:tcPr>
          <w:p w14:paraId="54C08A44" w14:textId="77777777" w:rsidR="002E76DF" w:rsidRDefault="002E76DF"/>
        </w:tc>
        <w:tc>
          <w:tcPr>
            <w:tcW w:w="100" w:type="dxa"/>
          </w:tcPr>
          <w:p w14:paraId="79852785" w14:textId="77777777" w:rsidR="002E76DF" w:rsidRDefault="002E76DF"/>
        </w:tc>
        <w:tc>
          <w:tcPr>
            <w:tcW w:w="100" w:type="dxa"/>
          </w:tcPr>
          <w:p w14:paraId="044A0AD6" w14:textId="77777777" w:rsidR="002E76DF" w:rsidRDefault="002E76DF"/>
        </w:tc>
        <w:tc>
          <w:tcPr>
            <w:tcW w:w="100" w:type="dxa"/>
          </w:tcPr>
          <w:p w14:paraId="278E6E6A" w14:textId="77777777" w:rsidR="002E76DF" w:rsidRDefault="002E76DF"/>
        </w:tc>
        <w:tc>
          <w:tcPr>
            <w:tcW w:w="100" w:type="dxa"/>
          </w:tcPr>
          <w:p w14:paraId="1E2E949A" w14:textId="77777777" w:rsidR="002E76DF" w:rsidRDefault="002E76DF"/>
        </w:tc>
        <w:tc>
          <w:tcPr>
            <w:tcW w:w="100" w:type="dxa"/>
          </w:tcPr>
          <w:p w14:paraId="7C07A558" w14:textId="77777777" w:rsidR="002E76DF" w:rsidRDefault="002E76DF"/>
        </w:tc>
        <w:tc>
          <w:tcPr>
            <w:tcW w:w="100" w:type="dxa"/>
          </w:tcPr>
          <w:p w14:paraId="4C5F1329" w14:textId="77777777" w:rsidR="002E76DF" w:rsidRDefault="002E76DF"/>
        </w:tc>
        <w:tc>
          <w:tcPr>
            <w:tcW w:w="100" w:type="dxa"/>
          </w:tcPr>
          <w:p w14:paraId="766EDED6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667BADF" w14:textId="684656B5" w:rsidR="002E76DF" w:rsidRDefault="00D70CBF">
            <w:r>
              <w:t>S</w:t>
            </w:r>
          </w:p>
        </w:tc>
        <w:tc>
          <w:tcPr>
            <w:tcW w:w="100" w:type="dxa"/>
          </w:tcPr>
          <w:p w14:paraId="2478ABB2" w14:textId="77777777" w:rsidR="002E76DF" w:rsidRDefault="002E76DF"/>
        </w:tc>
        <w:tc>
          <w:tcPr>
            <w:tcW w:w="100" w:type="dxa"/>
          </w:tcPr>
          <w:p w14:paraId="445F855C" w14:textId="77777777" w:rsidR="002E76DF" w:rsidRDefault="002E76DF"/>
        </w:tc>
        <w:tc>
          <w:tcPr>
            <w:tcW w:w="100" w:type="dxa"/>
          </w:tcPr>
          <w:p w14:paraId="1F8BEF05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12D27D" w14:textId="77777777" w:rsidR="002E76DF" w:rsidRDefault="002E76DF"/>
          <w:p w14:paraId="565D4910" w14:textId="3221B238" w:rsidR="00D70CBF" w:rsidRDefault="00D70CBF">
            <w:r>
              <w:t>R</w:t>
            </w:r>
          </w:p>
        </w:tc>
        <w:tc>
          <w:tcPr>
            <w:tcW w:w="100" w:type="dxa"/>
          </w:tcPr>
          <w:p w14:paraId="53C8D822" w14:textId="77777777" w:rsidR="002E76DF" w:rsidRDefault="002E76DF"/>
        </w:tc>
        <w:tc>
          <w:tcPr>
            <w:tcW w:w="100" w:type="dxa"/>
          </w:tcPr>
          <w:p w14:paraId="5B186AB7" w14:textId="77777777" w:rsidR="002E76DF" w:rsidRDefault="002E76DF"/>
        </w:tc>
        <w:tc>
          <w:tcPr>
            <w:tcW w:w="100" w:type="dxa"/>
          </w:tcPr>
          <w:p w14:paraId="52C2CA91" w14:textId="77777777" w:rsidR="002E76DF" w:rsidRDefault="002E76DF"/>
        </w:tc>
        <w:tc>
          <w:tcPr>
            <w:tcW w:w="100" w:type="dxa"/>
          </w:tcPr>
          <w:p w14:paraId="15E1FF96" w14:textId="77777777" w:rsidR="002E76DF" w:rsidRDefault="002E76DF"/>
        </w:tc>
      </w:tr>
      <w:tr w:rsidR="002E76DF" w14:paraId="593D0C75" w14:textId="77777777">
        <w:trPr>
          <w:trHeight w:val="400"/>
          <w:jc w:val="center"/>
        </w:trPr>
        <w:tc>
          <w:tcPr>
            <w:tcW w:w="100" w:type="dxa"/>
          </w:tcPr>
          <w:p w14:paraId="77029B48" w14:textId="77777777" w:rsidR="002E76DF" w:rsidRDefault="002E76DF"/>
        </w:tc>
        <w:tc>
          <w:tcPr>
            <w:tcW w:w="100" w:type="dxa"/>
          </w:tcPr>
          <w:p w14:paraId="3A0C14B7" w14:textId="77777777" w:rsidR="002E76DF" w:rsidRDefault="002E76DF"/>
        </w:tc>
        <w:tc>
          <w:tcPr>
            <w:tcW w:w="100" w:type="dxa"/>
          </w:tcPr>
          <w:p w14:paraId="7C83782F" w14:textId="77777777" w:rsidR="002E76DF" w:rsidRDefault="002E76DF"/>
        </w:tc>
        <w:tc>
          <w:tcPr>
            <w:tcW w:w="100" w:type="dxa"/>
          </w:tcPr>
          <w:p w14:paraId="5AA69CC2" w14:textId="77777777" w:rsidR="002E76DF" w:rsidRDefault="002E76DF"/>
        </w:tc>
        <w:tc>
          <w:tcPr>
            <w:tcW w:w="100" w:type="dxa"/>
          </w:tcPr>
          <w:p w14:paraId="44D897B7" w14:textId="77777777" w:rsidR="002E76DF" w:rsidRDefault="002E76DF"/>
        </w:tc>
        <w:tc>
          <w:tcPr>
            <w:tcW w:w="100" w:type="dxa"/>
          </w:tcPr>
          <w:p w14:paraId="44412E22" w14:textId="77777777" w:rsidR="002E76DF" w:rsidRDefault="002E76DF"/>
        </w:tc>
        <w:tc>
          <w:tcPr>
            <w:tcW w:w="100" w:type="dxa"/>
          </w:tcPr>
          <w:p w14:paraId="1393A259" w14:textId="77777777" w:rsidR="002E76DF" w:rsidRDefault="002E76DF"/>
        </w:tc>
        <w:tc>
          <w:tcPr>
            <w:tcW w:w="100" w:type="dxa"/>
          </w:tcPr>
          <w:p w14:paraId="21C7FB90" w14:textId="77777777" w:rsidR="002E76DF" w:rsidRDefault="002E76DF"/>
        </w:tc>
        <w:tc>
          <w:tcPr>
            <w:tcW w:w="100" w:type="dxa"/>
          </w:tcPr>
          <w:p w14:paraId="100A84E1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BEADBF" w14:textId="77777777" w:rsidR="002E76DF" w:rsidRDefault="00204560">
            <w:pPr>
              <w:pStyle w:val="CrossgridSmall"/>
            </w:pPr>
            <w:r>
              <w:t>9</w:t>
            </w:r>
          </w:p>
          <w:p w14:paraId="7E985CBD" w14:textId="321C59B8" w:rsidR="00D70CBF" w:rsidRDefault="00D70CBF">
            <w:pPr>
              <w:pStyle w:val="CrossgridSmall"/>
            </w:pPr>
            <w:r>
              <w:t>N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8D4B7B" w14:textId="77777777" w:rsidR="002E76DF" w:rsidRDefault="002E76DF"/>
          <w:p w14:paraId="362AB6EC" w14:textId="38957B03" w:rsidR="00D70CBF" w:rsidRDefault="00D70CBF">
            <w:r>
              <w:t>O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B843BE" w14:textId="6D7945FA" w:rsidR="002E76DF" w:rsidRDefault="00D70CBF">
            <w:r>
              <w:t>T</w:t>
            </w:r>
          </w:p>
        </w:tc>
        <w:tc>
          <w:tcPr>
            <w:tcW w:w="100" w:type="dxa"/>
          </w:tcPr>
          <w:p w14:paraId="7B0B98DA" w14:textId="77777777" w:rsidR="002E76DF" w:rsidRDefault="002E76DF"/>
        </w:tc>
        <w:tc>
          <w:tcPr>
            <w:tcW w:w="100" w:type="dxa"/>
          </w:tcPr>
          <w:p w14:paraId="06F3D251" w14:textId="77777777" w:rsidR="002E76DF" w:rsidRDefault="002E76DF"/>
        </w:tc>
        <w:tc>
          <w:tcPr>
            <w:tcW w:w="100" w:type="dxa"/>
          </w:tcPr>
          <w:p w14:paraId="52D82F49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1B07DD6" w14:textId="77777777" w:rsidR="002E76DF" w:rsidRDefault="002E76DF"/>
          <w:p w14:paraId="4A9AF6C2" w14:textId="0AD84DFE" w:rsidR="00D70CBF" w:rsidRDefault="00D70CBF">
            <w:r>
              <w:t>N</w:t>
            </w:r>
          </w:p>
        </w:tc>
        <w:tc>
          <w:tcPr>
            <w:tcW w:w="100" w:type="dxa"/>
          </w:tcPr>
          <w:p w14:paraId="35F95841" w14:textId="77777777" w:rsidR="002E76DF" w:rsidRDefault="002E76DF"/>
        </w:tc>
        <w:tc>
          <w:tcPr>
            <w:tcW w:w="100" w:type="dxa"/>
          </w:tcPr>
          <w:p w14:paraId="39BB7F0B" w14:textId="77777777" w:rsidR="002E76DF" w:rsidRDefault="002E76DF"/>
        </w:tc>
        <w:tc>
          <w:tcPr>
            <w:tcW w:w="100" w:type="dxa"/>
          </w:tcPr>
          <w:p w14:paraId="6905A322" w14:textId="77777777" w:rsidR="002E76DF" w:rsidRDefault="002E76DF"/>
        </w:tc>
        <w:tc>
          <w:tcPr>
            <w:tcW w:w="100" w:type="dxa"/>
          </w:tcPr>
          <w:p w14:paraId="18503CE6" w14:textId="77777777" w:rsidR="002E76DF" w:rsidRDefault="002E76DF"/>
        </w:tc>
      </w:tr>
      <w:tr w:rsidR="002E76DF" w14:paraId="546CD7D3" w14:textId="77777777">
        <w:trPr>
          <w:trHeight w:val="400"/>
          <w:jc w:val="center"/>
        </w:trPr>
        <w:tc>
          <w:tcPr>
            <w:tcW w:w="100" w:type="dxa"/>
          </w:tcPr>
          <w:p w14:paraId="1613DA98" w14:textId="77777777" w:rsidR="002E76DF" w:rsidRDefault="002E76DF"/>
        </w:tc>
        <w:tc>
          <w:tcPr>
            <w:tcW w:w="100" w:type="dxa"/>
          </w:tcPr>
          <w:p w14:paraId="12B5B6E3" w14:textId="77777777" w:rsidR="002E76DF" w:rsidRDefault="002E76DF"/>
        </w:tc>
        <w:tc>
          <w:tcPr>
            <w:tcW w:w="100" w:type="dxa"/>
          </w:tcPr>
          <w:p w14:paraId="6035E8BF" w14:textId="77777777" w:rsidR="002E76DF" w:rsidRDefault="002E76DF"/>
        </w:tc>
        <w:tc>
          <w:tcPr>
            <w:tcW w:w="100" w:type="dxa"/>
          </w:tcPr>
          <w:p w14:paraId="0F2ECFC4" w14:textId="77777777" w:rsidR="002E76DF" w:rsidRDefault="002E76DF"/>
        </w:tc>
        <w:tc>
          <w:tcPr>
            <w:tcW w:w="100" w:type="dxa"/>
          </w:tcPr>
          <w:p w14:paraId="11E546A8" w14:textId="77777777" w:rsidR="002E76DF" w:rsidRDefault="002E76DF"/>
        </w:tc>
        <w:tc>
          <w:tcPr>
            <w:tcW w:w="100" w:type="dxa"/>
          </w:tcPr>
          <w:p w14:paraId="23D45434" w14:textId="77777777" w:rsidR="002E76DF" w:rsidRDefault="002E76DF"/>
        </w:tc>
        <w:tc>
          <w:tcPr>
            <w:tcW w:w="100" w:type="dxa"/>
          </w:tcPr>
          <w:p w14:paraId="23AF1912" w14:textId="77777777" w:rsidR="002E76DF" w:rsidRDefault="002E76DF"/>
        </w:tc>
        <w:tc>
          <w:tcPr>
            <w:tcW w:w="100" w:type="dxa"/>
          </w:tcPr>
          <w:p w14:paraId="0F619AA3" w14:textId="77777777" w:rsidR="002E76DF" w:rsidRDefault="002E76DF"/>
        </w:tc>
        <w:tc>
          <w:tcPr>
            <w:tcW w:w="100" w:type="dxa"/>
          </w:tcPr>
          <w:p w14:paraId="2E76238D" w14:textId="77777777" w:rsidR="002E76DF" w:rsidRDefault="002E76DF"/>
        </w:tc>
        <w:tc>
          <w:tcPr>
            <w:tcW w:w="100" w:type="dxa"/>
          </w:tcPr>
          <w:p w14:paraId="053EA4E1" w14:textId="77777777" w:rsidR="002E76DF" w:rsidRDefault="002E76DF"/>
        </w:tc>
        <w:tc>
          <w:tcPr>
            <w:tcW w:w="100" w:type="dxa"/>
          </w:tcPr>
          <w:p w14:paraId="4F47F83F" w14:textId="77777777" w:rsidR="002E76DF" w:rsidRDefault="002E76DF"/>
        </w:tc>
        <w:tc>
          <w:tcPr>
            <w:tcW w:w="100" w:type="dxa"/>
          </w:tcPr>
          <w:p w14:paraId="170B5EAF" w14:textId="77777777" w:rsidR="002E76DF" w:rsidRDefault="002E76DF"/>
        </w:tc>
        <w:tc>
          <w:tcPr>
            <w:tcW w:w="100" w:type="dxa"/>
          </w:tcPr>
          <w:p w14:paraId="2A3C123A" w14:textId="77777777" w:rsidR="002E76DF" w:rsidRDefault="002E76DF"/>
        </w:tc>
        <w:tc>
          <w:tcPr>
            <w:tcW w:w="100" w:type="dxa"/>
          </w:tcPr>
          <w:p w14:paraId="5D940CD1" w14:textId="77777777" w:rsidR="002E76DF" w:rsidRDefault="002E76DF"/>
        </w:tc>
        <w:tc>
          <w:tcPr>
            <w:tcW w:w="100" w:type="dxa"/>
          </w:tcPr>
          <w:p w14:paraId="13BC8E49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C17907C" w14:textId="77777777" w:rsidR="002E76DF" w:rsidRDefault="002E76DF"/>
          <w:p w14:paraId="43AB50A0" w14:textId="1F0EB8AB" w:rsidR="00D70CBF" w:rsidRDefault="00D70CBF">
            <w:r>
              <w:t>I</w:t>
            </w:r>
          </w:p>
        </w:tc>
        <w:tc>
          <w:tcPr>
            <w:tcW w:w="100" w:type="dxa"/>
          </w:tcPr>
          <w:p w14:paraId="1E40D641" w14:textId="77777777" w:rsidR="002E76DF" w:rsidRDefault="002E76DF"/>
        </w:tc>
        <w:tc>
          <w:tcPr>
            <w:tcW w:w="100" w:type="dxa"/>
          </w:tcPr>
          <w:p w14:paraId="38684412" w14:textId="77777777" w:rsidR="002E76DF" w:rsidRDefault="002E76DF"/>
        </w:tc>
        <w:tc>
          <w:tcPr>
            <w:tcW w:w="100" w:type="dxa"/>
          </w:tcPr>
          <w:p w14:paraId="130832D2" w14:textId="77777777" w:rsidR="002E76DF" w:rsidRDefault="002E76DF"/>
        </w:tc>
        <w:tc>
          <w:tcPr>
            <w:tcW w:w="100" w:type="dxa"/>
          </w:tcPr>
          <w:p w14:paraId="3C925252" w14:textId="77777777" w:rsidR="002E76DF" w:rsidRDefault="002E76DF"/>
        </w:tc>
      </w:tr>
      <w:tr w:rsidR="002E76DF" w14:paraId="5599308C" w14:textId="77777777">
        <w:trPr>
          <w:trHeight w:val="400"/>
          <w:jc w:val="center"/>
        </w:trPr>
        <w:tc>
          <w:tcPr>
            <w:tcW w:w="100" w:type="dxa"/>
          </w:tcPr>
          <w:p w14:paraId="6EA090CB" w14:textId="77777777" w:rsidR="002E76DF" w:rsidRDefault="002E76DF"/>
        </w:tc>
        <w:tc>
          <w:tcPr>
            <w:tcW w:w="100" w:type="dxa"/>
          </w:tcPr>
          <w:p w14:paraId="20DF9F1A" w14:textId="77777777" w:rsidR="002E76DF" w:rsidRDefault="002E76DF"/>
        </w:tc>
        <w:tc>
          <w:tcPr>
            <w:tcW w:w="100" w:type="dxa"/>
          </w:tcPr>
          <w:p w14:paraId="3DE77CE4" w14:textId="77777777" w:rsidR="002E76DF" w:rsidRDefault="002E76DF"/>
        </w:tc>
        <w:tc>
          <w:tcPr>
            <w:tcW w:w="100" w:type="dxa"/>
          </w:tcPr>
          <w:p w14:paraId="74AF0580" w14:textId="77777777" w:rsidR="002E76DF" w:rsidRDefault="002E76DF"/>
        </w:tc>
        <w:tc>
          <w:tcPr>
            <w:tcW w:w="100" w:type="dxa"/>
          </w:tcPr>
          <w:p w14:paraId="7972F50F" w14:textId="77777777" w:rsidR="002E76DF" w:rsidRDefault="002E76DF"/>
        </w:tc>
        <w:tc>
          <w:tcPr>
            <w:tcW w:w="100" w:type="dxa"/>
          </w:tcPr>
          <w:p w14:paraId="4A304080" w14:textId="77777777" w:rsidR="002E76DF" w:rsidRDefault="002E76DF"/>
        </w:tc>
        <w:tc>
          <w:tcPr>
            <w:tcW w:w="100" w:type="dxa"/>
          </w:tcPr>
          <w:p w14:paraId="382758AD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03336E" w14:textId="77777777" w:rsidR="002E76DF" w:rsidRDefault="00204560">
            <w:pPr>
              <w:pStyle w:val="CrossgridSmall"/>
            </w:pPr>
            <w:r>
              <w:t>10</w:t>
            </w:r>
          </w:p>
          <w:p w14:paraId="5881A715" w14:textId="38D8F5D4" w:rsidR="00D70CBF" w:rsidRDefault="00D70CBF">
            <w:pPr>
              <w:pStyle w:val="CrossgridSmall"/>
            </w:pPr>
            <w:r>
              <w:t>P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0F14A2F" w14:textId="77777777" w:rsidR="002E76DF" w:rsidRDefault="002E76DF"/>
          <w:p w14:paraId="00F3C05A" w14:textId="18027DA7" w:rsidR="00D70CBF" w:rsidRDefault="00B55194">
            <w:r>
              <w:t>U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45BF31" w14:textId="77777777" w:rsidR="002E76DF" w:rsidRDefault="002E76DF"/>
          <w:p w14:paraId="2226E981" w14:textId="32C4C259" w:rsidR="00B55194" w:rsidRDefault="00B55194">
            <w:r>
              <w:t>N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1186D1" w14:textId="77777777" w:rsidR="002E76DF" w:rsidRDefault="002E76DF"/>
          <w:p w14:paraId="49D8C52B" w14:textId="656DC861" w:rsidR="00B55194" w:rsidRDefault="00B55194">
            <w:r>
              <w:t>I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0464521" w14:textId="77777777" w:rsidR="002E76DF" w:rsidRDefault="002E76DF"/>
          <w:p w14:paraId="1C10D6A8" w14:textId="52D6ED63" w:rsidR="00B55194" w:rsidRDefault="00B55194">
            <w:r>
              <w:t>S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A85DD2B" w14:textId="77777777" w:rsidR="002E76DF" w:rsidRDefault="002E76DF"/>
          <w:p w14:paraId="4D07A686" w14:textId="1C82688E" w:rsidR="00B55194" w:rsidRDefault="00B55194">
            <w:r>
              <w:t>H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D1D798" w14:textId="77777777" w:rsidR="002E76DF" w:rsidRDefault="002E76DF"/>
          <w:p w14:paraId="398C4510" w14:textId="4148BB15" w:rsidR="00B55194" w:rsidRDefault="00B55194">
            <w:r>
              <w:t>M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64E712" w14:textId="77777777" w:rsidR="002E76DF" w:rsidRDefault="002E76DF"/>
          <w:p w14:paraId="55423D3E" w14:textId="79018D41" w:rsidR="00B55194" w:rsidRDefault="00B55194">
            <w:r>
              <w:t>E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DEAF2E" w14:textId="77777777" w:rsidR="002E76DF" w:rsidRDefault="002E76DF"/>
          <w:p w14:paraId="693469D5" w14:textId="5DF34D34" w:rsidR="00D70CBF" w:rsidRDefault="00D70CBF">
            <w:r>
              <w:t>N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CDAD42" w14:textId="77777777" w:rsidR="002E76DF" w:rsidRDefault="002E76DF"/>
          <w:p w14:paraId="1ACD0951" w14:textId="0C7C9373" w:rsidR="00B55194" w:rsidRDefault="00B55194">
            <w:r>
              <w:t>T</w:t>
            </w:r>
          </w:p>
        </w:tc>
        <w:tc>
          <w:tcPr>
            <w:tcW w:w="100" w:type="dxa"/>
          </w:tcPr>
          <w:p w14:paraId="46EB2258" w14:textId="77777777" w:rsidR="002E76DF" w:rsidRDefault="002E76DF"/>
        </w:tc>
        <w:tc>
          <w:tcPr>
            <w:tcW w:w="100" w:type="dxa"/>
          </w:tcPr>
          <w:p w14:paraId="45917378" w14:textId="77777777" w:rsidR="002E76DF" w:rsidRDefault="002E76DF"/>
        </w:tc>
        <w:tc>
          <w:tcPr>
            <w:tcW w:w="100" w:type="dxa"/>
          </w:tcPr>
          <w:p w14:paraId="780792D7" w14:textId="77777777" w:rsidR="002E76DF" w:rsidRDefault="002E76DF"/>
        </w:tc>
      </w:tr>
      <w:tr w:rsidR="002E76DF" w14:paraId="13828C2C" w14:textId="77777777">
        <w:trPr>
          <w:trHeight w:val="400"/>
          <w:jc w:val="center"/>
        </w:trPr>
        <w:tc>
          <w:tcPr>
            <w:tcW w:w="100" w:type="dxa"/>
          </w:tcPr>
          <w:p w14:paraId="70E8612B" w14:textId="77777777" w:rsidR="002E76DF" w:rsidRDefault="002E76DF"/>
        </w:tc>
        <w:tc>
          <w:tcPr>
            <w:tcW w:w="100" w:type="dxa"/>
          </w:tcPr>
          <w:p w14:paraId="1DE4A78F" w14:textId="77777777" w:rsidR="002E76DF" w:rsidRDefault="002E76DF"/>
        </w:tc>
        <w:tc>
          <w:tcPr>
            <w:tcW w:w="100" w:type="dxa"/>
          </w:tcPr>
          <w:p w14:paraId="67FCD304" w14:textId="77777777" w:rsidR="002E76DF" w:rsidRDefault="002E76DF"/>
        </w:tc>
        <w:tc>
          <w:tcPr>
            <w:tcW w:w="100" w:type="dxa"/>
          </w:tcPr>
          <w:p w14:paraId="693837E3" w14:textId="77777777" w:rsidR="002E76DF" w:rsidRDefault="002E76DF"/>
        </w:tc>
        <w:tc>
          <w:tcPr>
            <w:tcW w:w="100" w:type="dxa"/>
          </w:tcPr>
          <w:p w14:paraId="2CC4EDD6" w14:textId="77777777" w:rsidR="002E76DF" w:rsidRDefault="002E76DF"/>
        </w:tc>
        <w:tc>
          <w:tcPr>
            <w:tcW w:w="100" w:type="dxa"/>
          </w:tcPr>
          <w:p w14:paraId="19E4F393" w14:textId="77777777" w:rsidR="002E76DF" w:rsidRDefault="002E76DF"/>
        </w:tc>
        <w:tc>
          <w:tcPr>
            <w:tcW w:w="100" w:type="dxa"/>
          </w:tcPr>
          <w:p w14:paraId="7F611727" w14:textId="77777777" w:rsidR="002E76DF" w:rsidRDefault="002E76DF"/>
        </w:tc>
        <w:tc>
          <w:tcPr>
            <w:tcW w:w="100" w:type="dxa"/>
          </w:tcPr>
          <w:p w14:paraId="4AC241AE" w14:textId="77777777" w:rsidR="002E76DF" w:rsidRDefault="002E76DF"/>
        </w:tc>
        <w:tc>
          <w:tcPr>
            <w:tcW w:w="100" w:type="dxa"/>
          </w:tcPr>
          <w:p w14:paraId="195E9CA3" w14:textId="77777777" w:rsidR="002E76DF" w:rsidRDefault="002E76DF"/>
        </w:tc>
        <w:tc>
          <w:tcPr>
            <w:tcW w:w="100" w:type="dxa"/>
          </w:tcPr>
          <w:p w14:paraId="5DABC652" w14:textId="77777777" w:rsidR="002E76DF" w:rsidRDefault="002E76DF"/>
        </w:tc>
        <w:tc>
          <w:tcPr>
            <w:tcW w:w="100" w:type="dxa"/>
          </w:tcPr>
          <w:p w14:paraId="21E41EF8" w14:textId="77777777" w:rsidR="002E76DF" w:rsidRDefault="002E76DF"/>
        </w:tc>
        <w:tc>
          <w:tcPr>
            <w:tcW w:w="100" w:type="dxa"/>
          </w:tcPr>
          <w:p w14:paraId="4784C824" w14:textId="77777777" w:rsidR="002E76DF" w:rsidRDefault="002E76DF"/>
        </w:tc>
        <w:tc>
          <w:tcPr>
            <w:tcW w:w="100" w:type="dxa"/>
          </w:tcPr>
          <w:p w14:paraId="4BFEE1D2" w14:textId="77777777" w:rsidR="002E76DF" w:rsidRDefault="002E76DF"/>
        </w:tc>
        <w:tc>
          <w:tcPr>
            <w:tcW w:w="100" w:type="dxa"/>
          </w:tcPr>
          <w:p w14:paraId="0C2A1FD7" w14:textId="77777777" w:rsidR="002E76DF" w:rsidRDefault="002E76DF"/>
        </w:tc>
        <w:tc>
          <w:tcPr>
            <w:tcW w:w="100" w:type="dxa"/>
          </w:tcPr>
          <w:p w14:paraId="471439D2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FB0866" w14:textId="5B2CD7F7" w:rsidR="002E76DF" w:rsidRDefault="00D70CBF">
            <w:r>
              <w:t>G</w:t>
            </w:r>
          </w:p>
        </w:tc>
        <w:tc>
          <w:tcPr>
            <w:tcW w:w="100" w:type="dxa"/>
          </w:tcPr>
          <w:p w14:paraId="527E2C76" w14:textId="77777777" w:rsidR="002E76DF" w:rsidRDefault="002E76DF"/>
        </w:tc>
        <w:tc>
          <w:tcPr>
            <w:tcW w:w="100" w:type="dxa"/>
          </w:tcPr>
          <w:p w14:paraId="4D7C8B00" w14:textId="77777777" w:rsidR="002E76DF" w:rsidRDefault="002E76DF"/>
        </w:tc>
        <w:tc>
          <w:tcPr>
            <w:tcW w:w="100" w:type="dxa"/>
          </w:tcPr>
          <w:p w14:paraId="3DED5A90" w14:textId="77777777" w:rsidR="002E76DF" w:rsidRDefault="002E76DF"/>
        </w:tc>
        <w:tc>
          <w:tcPr>
            <w:tcW w:w="100" w:type="dxa"/>
          </w:tcPr>
          <w:p w14:paraId="55B81ECD" w14:textId="77777777" w:rsidR="002E76DF" w:rsidRDefault="002E76DF"/>
        </w:tc>
      </w:tr>
      <w:tr w:rsidR="002E76DF" w14:paraId="2FC27049" w14:textId="77777777">
        <w:trPr>
          <w:trHeight w:val="400"/>
          <w:jc w:val="center"/>
        </w:trPr>
        <w:tc>
          <w:tcPr>
            <w:tcW w:w="100" w:type="dxa"/>
          </w:tcPr>
          <w:p w14:paraId="12482477" w14:textId="77777777" w:rsidR="002E76DF" w:rsidRDefault="002E76DF"/>
        </w:tc>
        <w:tc>
          <w:tcPr>
            <w:tcW w:w="100" w:type="dxa"/>
          </w:tcPr>
          <w:p w14:paraId="74ABB0B6" w14:textId="77777777" w:rsidR="002E76DF" w:rsidRDefault="002E76DF"/>
        </w:tc>
        <w:tc>
          <w:tcPr>
            <w:tcW w:w="100" w:type="dxa"/>
          </w:tcPr>
          <w:p w14:paraId="79A71AE4" w14:textId="77777777" w:rsidR="002E76DF" w:rsidRDefault="002E76DF"/>
        </w:tc>
        <w:tc>
          <w:tcPr>
            <w:tcW w:w="100" w:type="dxa"/>
          </w:tcPr>
          <w:p w14:paraId="1ABFA8DF" w14:textId="77777777" w:rsidR="002E76DF" w:rsidRDefault="002E76DF"/>
        </w:tc>
        <w:tc>
          <w:tcPr>
            <w:tcW w:w="100" w:type="dxa"/>
          </w:tcPr>
          <w:p w14:paraId="45BE3938" w14:textId="77777777" w:rsidR="002E76DF" w:rsidRDefault="002E76DF"/>
        </w:tc>
        <w:tc>
          <w:tcPr>
            <w:tcW w:w="100" w:type="dxa"/>
          </w:tcPr>
          <w:p w14:paraId="2DA5FAC1" w14:textId="77777777" w:rsidR="002E76DF" w:rsidRDefault="002E76DF"/>
        </w:tc>
        <w:tc>
          <w:tcPr>
            <w:tcW w:w="100" w:type="dxa"/>
          </w:tcPr>
          <w:p w14:paraId="539176AF" w14:textId="77777777" w:rsidR="002E76DF" w:rsidRDefault="002E76DF"/>
        </w:tc>
        <w:tc>
          <w:tcPr>
            <w:tcW w:w="100" w:type="dxa"/>
          </w:tcPr>
          <w:p w14:paraId="0E82F6BD" w14:textId="77777777" w:rsidR="002E76DF" w:rsidRDefault="002E76DF"/>
        </w:tc>
        <w:tc>
          <w:tcPr>
            <w:tcW w:w="100" w:type="dxa"/>
          </w:tcPr>
          <w:p w14:paraId="514057FF" w14:textId="77777777" w:rsidR="002E76DF" w:rsidRDefault="002E76DF"/>
        </w:tc>
        <w:tc>
          <w:tcPr>
            <w:tcW w:w="100" w:type="dxa"/>
          </w:tcPr>
          <w:p w14:paraId="2C7CB957" w14:textId="77777777" w:rsidR="002E76DF" w:rsidRDefault="002E76DF"/>
        </w:tc>
        <w:tc>
          <w:tcPr>
            <w:tcW w:w="100" w:type="dxa"/>
          </w:tcPr>
          <w:p w14:paraId="47DF0111" w14:textId="77777777" w:rsidR="002E76DF" w:rsidRDefault="002E76DF"/>
        </w:tc>
        <w:tc>
          <w:tcPr>
            <w:tcW w:w="100" w:type="dxa"/>
          </w:tcPr>
          <w:p w14:paraId="5138C76F" w14:textId="77777777" w:rsidR="002E76DF" w:rsidRDefault="002E76DF"/>
        </w:tc>
        <w:tc>
          <w:tcPr>
            <w:tcW w:w="100" w:type="dxa"/>
          </w:tcPr>
          <w:p w14:paraId="0A47DA80" w14:textId="77777777" w:rsidR="002E76DF" w:rsidRDefault="002E76DF"/>
        </w:tc>
        <w:tc>
          <w:tcPr>
            <w:tcW w:w="100" w:type="dxa"/>
          </w:tcPr>
          <w:p w14:paraId="01960691" w14:textId="77777777" w:rsidR="002E76DF" w:rsidRDefault="002E76DF"/>
        </w:tc>
        <w:tc>
          <w:tcPr>
            <w:tcW w:w="100" w:type="dxa"/>
          </w:tcPr>
          <w:p w14:paraId="7386A6A3" w14:textId="77777777" w:rsidR="002E76DF" w:rsidRDefault="002E76DF"/>
        </w:tc>
        <w:tc>
          <w:tcPr>
            <w:tcW w:w="100" w:type="dxa"/>
          </w:tcPr>
          <w:p w14:paraId="0FB3C3BD" w14:textId="5A53AFEC" w:rsidR="002E76DF" w:rsidRDefault="002E76DF"/>
        </w:tc>
        <w:tc>
          <w:tcPr>
            <w:tcW w:w="100" w:type="dxa"/>
          </w:tcPr>
          <w:p w14:paraId="7E68E6B9" w14:textId="77777777" w:rsidR="002E76DF" w:rsidRDefault="002E76DF"/>
        </w:tc>
        <w:tc>
          <w:tcPr>
            <w:tcW w:w="100" w:type="dxa"/>
          </w:tcPr>
          <w:p w14:paraId="196848D6" w14:textId="77777777" w:rsidR="002E76DF" w:rsidRDefault="002E76DF"/>
        </w:tc>
        <w:tc>
          <w:tcPr>
            <w:tcW w:w="100" w:type="dxa"/>
          </w:tcPr>
          <w:p w14:paraId="50BEF682" w14:textId="77777777" w:rsidR="002E76DF" w:rsidRDefault="002E76DF"/>
        </w:tc>
        <w:tc>
          <w:tcPr>
            <w:tcW w:w="100" w:type="dxa"/>
          </w:tcPr>
          <w:p w14:paraId="4903BEFB" w14:textId="77777777" w:rsidR="002E76DF" w:rsidRDefault="002E76DF"/>
        </w:tc>
      </w:tr>
      <w:tr w:rsidR="002E76DF" w14:paraId="356B789C" w14:textId="77777777">
        <w:trPr>
          <w:trHeight w:val="400"/>
          <w:jc w:val="center"/>
        </w:trPr>
        <w:tc>
          <w:tcPr>
            <w:tcW w:w="100" w:type="dxa"/>
          </w:tcPr>
          <w:p w14:paraId="515A76D6" w14:textId="77777777" w:rsidR="002E76DF" w:rsidRDefault="002E76DF"/>
        </w:tc>
        <w:tc>
          <w:tcPr>
            <w:tcW w:w="100" w:type="dxa"/>
          </w:tcPr>
          <w:p w14:paraId="168DD32D" w14:textId="77777777" w:rsidR="002E76DF" w:rsidRDefault="002E76DF"/>
        </w:tc>
        <w:tc>
          <w:tcPr>
            <w:tcW w:w="100" w:type="dxa"/>
          </w:tcPr>
          <w:p w14:paraId="59EB1A3F" w14:textId="77777777" w:rsidR="002E76DF" w:rsidRDefault="002E76DF"/>
        </w:tc>
        <w:tc>
          <w:tcPr>
            <w:tcW w:w="100" w:type="dxa"/>
          </w:tcPr>
          <w:p w14:paraId="2B5AC5DE" w14:textId="77777777" w:rsidR="002E76DF" w:rsidRDefault="002E76DF"/>
        </w:tc>
        <w:tc>
          <w:tcPr>
            <w:tcW w:w="100" w:type="dxa"/>
          </w:tcPr>
          <w:p w14:paraId="5465AD77" w14:textId="77777777" w:rsidR="002E76DF" w:rsidRDefault="002E76DF"/>
        </w:tc>
        <w:tc>
          <w:tcPr>
            <w:tcW w:w="100" w:type="dxa"/>
          </w:tcPr>
          <w:p w14:paraId="5BBC8393" w14:textId="77777777" w:rsidR="002E76DF" w:rsidRDefault="002E76DF"/>
        </w:tc>
        <w:tc>
          <w:tcPr>
            <w:tcW w:w="100" w:type="dxa"/>
          </w:tcPr>
          <w:p w14:paraId="6A1073F8" w14:textId="77777777" w:rsidR="002E76DF" w:rsidRDefault="002E76DF"/>
        </w:tc>
        <w:tc>
          <w:tcPr>
            <w:tcW w:w="100" w:type="dxa"/>
          </w:tcPr>
          <w:p w14:paraId="143DDB92" w14:textId="77777777" w:rsidR="002E76DF" w:rsidRDefault="002E76DF"/>
        </w:tc>
        <w:tc>
          <w:tcPr>
            <w:tcW w:w="100" w:type="dxa"/>
          </w:tcPr>
          <w:p w14:paraId="241D27CA" w14:textId="77777777" w:rsidR="002E76DF" w:rsidRDefault="002E76DF"/>
        </w:tc>
        <w:tc>
          <w:tcPr>
            <w:tcW w:w="100" w:type="dxa"/>
          </w:tcPr>
          <w:p w14:paraId="0D8C2942" w14:textId="77777777" w:rsidR="002E76DF" w:rsidRDefault="002E76DF"/>
        </w:tc>
        <w:tc>
          <w:tcPr>
            <w:tcW w:w="100" w:type="dxa"/>
          </w:tcPr>
          <w:p w14:paraId="55177748" w14:textId="77777777" w:rsidR="002E76DF" w:rsidRDefault="002E76DF"/>
        </w:tc>
        <w:tc>
          <w:tcPr>
            <w:tcW w:w="100" w:type="dxa"/>
          </w:tcPr>
          <w:p w14:paraId="0047E8BD" w14:textId="77777777" w:rsidR="002E76DF" w:rsidRDefault="002E76DF"/>
        </w:tc>
        <w:tc>
          <w:tcPr>
            <w:tcW w:w="100" w:type="dxa"/>
          </w:tcPr>
          <w:p w14:paraId="61B85D7F" w14:textId="77777777" w:rsidR="002E76DF" w:rsidRDefault="002E76DF"/>
        </w:tc>
        <w:tc>
          <w:tcPr>
            <w:tcW w:w="100" w:type="dxa"/>
          </w:tcPr>
          <w:p w14:paraId="78E7ABE0" w14:textId="77777777" w:rsidR="002E76DF" w:rsidRDefault="002E76DF"/>
        </w:tc>
        <w:tc>
          <w:tcPr>
            <w:tcW w:w="100" w:type="dxa"/>
          </w:tcPr>
          <w:p w14:paraId="6AB99753" w14:textId="77777777" w:rsidR="002E76DF" w:rsidRDefault="002E76DF"/>
        </w:tc>
        <w:tc>
          <w:tcPr>
            <w:tcW w:w="100" w:type="dxa"/>
          </w:tcPr>
          <w:p w14:paraId="6CEF3B2B" w14:textId="77777777" w:rsidR="002E76DF" w:rsidRDefault="002E76DF"/>
        </w:tc>
        <w:tc>
          <w:tcPr>
            <w:tcW w:w="100" w:type="dxa"/>
          </w:tcPr>
          <w:p w14:paraId="30BDCFAB" w14:textId="77777777" w:rsidR="002E76DF" w:rsidRDefault="002E76DF"/>
        </w:tc>
        <w:tc>
          <w:tcPr>
            <w:tcW w:w="100" w:type="dxa"/>
          </w:tcPr>
          <w:p w14:paraId="7CD48E16" w14:textId="77777777" w:rsidR="002E76DF" w:rsidRDefault="002E76DF"/>
        </w:tc>
        <w:tc>
          <w:tcPr>
            <w:tcW w:w="100" w:type="dxa"/>
          </w:tcPr>
          <w:p w14:paraId="015BE053" w14:textId="77777777" w:rsidR="002E76DF" w:rsidRDefault="002E76DF"/>
        </w:tc>
        <w:tc>
          <w:tcPr>
            <w:tcW w:w="100" w:type="dxa"/>
          </w:tcPr>
          <w:p w14:paraId="3CB98D38" w14:textId="77777777" w:rsidR="002E76DF" w:rsidRDefault="002E76DF"/>
        </w:tc>
      </w:tr>
    </w:tbl>
    <w:p w14:paraId="76FEC0C0" w14:textId="77777777" w:rsidR="002E76DF" w:rsidRDefault="002E76DF">
      <w:pPr>
        <w:pStyle w:val="CluesTiny"/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2E76DF" w14:paraId="0E9DA140" w14:textId="77777777">
        <w:trPr>
          <w:jc w:val="center"/>
        </w:trPr>
        <w:tc>
          <w:tcPr>
            <w:tcW w:w="100" w:type="dxa"/>
          </w:tcPr>
          <w:p w14:paraId="26357BEA" w14:textId="77777777" w:rsidR="002E76DF" w:rsidRDefault="00204560">
            <w:pPr>
              <w:pStyle w:val="CluesTiny"/>
            </w:pPr>
            <w:r>
              <w:rPr>
                <w:b/>
              </w:rPr>
              <w:t>Across</w:t>
            </w:r>
          </w:p>
          <w:p w14:paraId="6CDF84B7" w14:textId="77777777" w:rsidR="002E76DF" w:rsidRDefault="00204560">
            <w:pPr>
              <w:pStyle w:val="CluesTiny"/>
              <w:keepLines/>
            </w:pPr>
            <w:r>
              <w:rPr>
                <w:b/>
              </w:rPr>
              <w:t xml:space="preserve">5. </w:t>
            </w:r>
            <w:r>
              <w:t xml:space="preserve">Even if children watch the _____ thing </w:t>
            </w:r>
            <w:proofErr w:type="spellStart"/>
            <w:r>
              <w:t>their</w:t>
            </w:r>
            <w:proofErr w:type="spellEnd"/>
            <w:r>
              <w:t xml:space="preserve"> can be different results.</w:t>
            </w:r>
          </w:p>
          <w:p w14:paraId="55F34FF9" w14:textId="77777777" w:rsidR="002E76DF" w:rsidRDefault="00204560">
            <w:pPr>
              <w:pStyle w:val="CluesTiny"/>
              <w:keepLines/>
            </w:pPr>
            <w:r>
              <w:rPr>
                <w:b/>
              </w:rPr>
              <w:t xml:space="preserve">6. </w:t>
            </w:r>
            <w:r>
              <w:t>Bandura's experiments focused on the child's _______.</w:t>
            </w:r>
          </w:p>
          <w:p w14:paraId="724FE815" w14:textId="77777777" w:rsidR="002E76DF" w:rsidRDefault="00204560">
            <w:pPr>
              <w:pStyle w:val="CluesTiny"/>
              <w:keepLines/>
            </w:pPr>
            <w:r>
              <w:rPr>
                <w:b/>
              </w:rPr>
              <w:t xml:space="preserve">7. </w:t>
            </w:r>
            <w:r>
              <w:t>What did he in his experiment.</w:t>
            </w:r>
          </w:p>
          <w:p w14:paraId="7E876BA8" w14:textId="10E232D7" w:rsidR="002E76DF" w:rsidRDefault="00204560">
            <w:pPr>
              <w:pStyle w:val="CluesTiny"/>
              <w:keepLines/>
            </w:pPr>
            <w:r>
              <w:rPr>
                <w:b/>
              </w:rPr>
              <w:t xml:space="preserve">8. </w:t>
            </w:r>
            <w:r>
              <w:t xml:space="preserve"> _____ role models are essential for good </w:t>
            </w:r>
            <w:r w:rsidR="00C8172F">
              <w:t>behavior</w:t>
            </w:r>
            <w:r>
              <w:t>.</w:t>
            </w:r>
          </w:p>
          <w:p w14:paraId="2C39F9F4" w14:textId="77777777" w:rsidR="002E76DF" w:rsidRDefault="00204560">
            <w:pPr>
              <w:pStyle w:val="CluesTiny"/>
              <w:keepLines/>
            </w:pPr>
            <w:r>
              <w:rPr>
                <w:b/>
              </w:rPr>
              <w:t xml:space="preserve">9. </w:t>
            </w:r>
            <w:r>
              <w:t>Children who did not watch the video were ____ violent.</w:t>
            </w:r>
          </w:p>
          <w:p w14:paraId="4736CB19" w14:textId="77777777" w:rsidR="002E76DF" w:rsidRDefault="00204560">
            <w:pPr>
              <w:pStyle w:val="CluesTiny"/>
              <w:keepLines/>
            </w:pPr>
            <w:r>
              <w:rPr>
                <w:b/>
              </w:rPr>
              <w:t xml:space="preserve">10. </w:t>
            </w:r>
            <w:r>
              <w:t>They imitate actions without consideration of rewards or __________.</w:t>
            </w:r>
          </w:p>
        </w:tc>
        <w:tc>
          <w:tcPr>
            <w:tcW w:w="100" w:type="dxa"/>
          </w:tcPr>
          <w:p w14:paraId="1C1A6689" w14:textId="77777777" w:rsidR="002E76DF" w:rsidRDefault="00204560">
            <w:pPr>
              <w:pStyle w:val="CluesTiny"/>
            </w:pPr>
            <w:r>
              <w:rPr>
                <w:b/>
              </w:rPr>
              <w:t>Down</w:t>
            </w:r>
          </w:p>
          <w:p w14:paraId="3BDC5130" w14:textId="77777777" w:rsidR="002E76DF" w:rsidRDefault="00204560">
            <w:pPr>
              <w:pStyle w:val="CluesTiny"/>
              <w:keepLines/>
            </w:pPr>
            <w:r>
              <w:rPr>
                <w:b/>
              </w:rPr>
              <w:t xml:space="preserve">1. </w:t>
            </w:r>
            <w:r>
              <w:t>Children were shown videos of adults ______ and hitting the doll.</w:t>
            </w:r>
          </w:p>
          <w:p w14:paraId="0E2379DA" w14:textId="26435A25" w:rsidR="002E76DF" w:rsidRDefault="00204560">
            <w:pPr>
              <w:pStyle w:val="CluesTiny"/>
              <w:keepLines/>
            </w:pPr>
            <w:r>
              <w:rPr>
                <w:b/>
              </w:rPr>
              <w:t xml:space="preserve">2. </w:t>
            </w:r>
            <w:r>
              <w:t xml:space="preserve">Believes that </w:t>
            </w:r>
            <w:r w:rsidR="00C8172F">
              <w:t>behavior</w:t>
            </w:r>
            <w:r>
              <w:t xml:space="preserve"> is __________.</w:t>
            </w:r>
          </w:p>
          <w:p w14:paraId="02066AC1" w14:textId="77777777" w:rsidR="002E76DF" w:rsidRDefault="00204560">
            <w:pPr>
              <w:pStyle w:val="CluesTiny"/>
              <w:keepLines/>
            </w:pPr>
            <w:r>
              <w:rPr>
                <w:b/>
              </w:rPr>
              <w:t xml:space="preserve">3. </w:t>
            </w:r>
            <w:r>
              <w:t>He is a Canadian ________.</w:t>
            </w:r>
          </w:p>
          <w:p w14:paraId="4B3A1753" w14:textId="77777777" w:rsidR="002E76DF" w:rsidRDefault="00204560">
            <w:pPr>
              <w:pStyle w:val="CluesTiny"/>
              <w:keepLines/>
            </w:pPr>
            <w:r>
              <w:rPr>
                <w:b/>
              </w:rPr>
              <w:t xml:space="preserve">4. </w:t>
            </w:r>
            <w:r>
              <w:t>The type of theory he created.</w:t>
            </w:r>
          </w:p>
        </w:tc>
      </w:tr>
    </w:tbl>
    <w:p w14:paraId="503FD36A" w14:textId="77777777" w:rsidR="00204560" w:rsidRDefault="00204560"/>
    <w:sectPr w:rsidR="0020456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B7775" w14:textId="77777777" w:rsidR="00556463" w:rsidRDefault="00556463">
      <w:r>
        <w:separator/>
      </w:r>
    </w:p>
  </w:endnote>
  <w:endnote w:type="continuationSeparator" w:id="0">
    <w:p w14:paraId="22F5A813" w14:textId="77777777" w:rsidR="00556463" w:rsidRDefault="0055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C1814" w14:textId="77777777" w:rsidR="008626B4" w:rsidRDefault="0020456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36C46" w14:textId="77777777" w:rsidR="00556463" w:rsidRDefault="00556463">
      <w:r>
        <w:separator/>
      </w:r>
    </w:p>
  </w:footnote>
  <w:footnote w:type="continuationSeparator" w:id="0">
    <w:p w14:paraId="59A768A1" w14:textId="77777777" w:rsidR="00556463" w:rsidRDefault="00556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7E4A9" w14:textId="77777777" w:rsidR="008626B4" w:rsidRDefault="0020456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00143"/>
    <w:multiLevelType w:val="hybridMultilevel"/>
    <w:tmpl w:val="499442AA"/>
    <w:lvl w:ilvl="0" w:tplc="FE780A8C">
      <w:start w:val="1"/>
      <w:numFmt w:val="bullet"/>
      <w:lvlText w:val="●"/>
      <w:lvlJc w:val="left"/>
      <w:pPr>
        <w:ind w:left="720" w:hanging="360"/>
      </w:pPr>
    </w:lvl>
    <w:lvl w:ilvl="1" w:tplc="F6D2992A">
      <w:start w:val="1"/>
      <w:numFmt w:val="bullet"/>
      <w:lvlText w:val="○"/>
      <w:lvlJc w:val="left"/>
      <w:pPr>
        <w:ind w:left="1440" w:hanging="360"/>
      </w:pPr>
    </w:lvl>
    <w:lvl w:ilvl="2" w:tplc="8008547E">
      <w:start w:val="1"/>
      <w:numFmt w:val="bullet"/>
      <w:lvlText w:val="■"/>
      <w:lvlJc w:val="left"/>
      <w:pPr>
        <w:ind w:left="2160" w:hanging="360"/>
      </w:pPr>
    </w:lvl>
    <w:lvl w:ilvl="3" w:tplc="B9324FA8">
      <w:start w:val="1"/>
      <w:numFmt w:val="bullet"/>
      <w:lvlText w:val="●"/>
      <w:lvlJc w:val="left"/>
      <w:pPr>
        <w:ind w:left="2880" w:hanging="360"/>
      </w:pPr>
    </w:lvl>
    <w:lvl w:ilvl="4" w:tplc="34C0FEE0">
      <w:start w:val="1"/>
      <w:numFmt w:val="bullet"/>
      <w:lvlText w:val="○"/>
      <w:lvlJc w:val="left"/>
      <w:pPr>
        <w:ind w:left="3600" w:hanging="360"/>
      </w:pPr>
    </w:lvl>
    <w:lvl w:ilvl="5" w:tplc="6C8CA07E">
      <w:start w:val="1"/>
      <w:numFmt w:val="bullet"/>
      <w:lvlText w:val="■"/>
      <w:lvlJc w:val="left"/>
      <w:pPr>
        <w:ind w:left="4320" w:hanging="360"/>
      </w:pPr>
    </w:lvl>
    <w:lvl w:ilvl="6" w:tplc="89B8CFA8">
      <w:start w:val="1"/>
      <w:numFmt w:val="bullet"/>
      <w:lvlText w:val="●"/>
      <w:lvlJc w:val="left"/>
      <w:pPr>
        <w:ind w:left="5040" w:hanging="360"/>
      </w:pPr>
    </w:lvl>
    <w:lvl w:ilvl="7" w:tplc="E1840D2C">
      <w:start w:val="1"/>
      <w:numFmt w:val="bullet"/>
      <w:lvlText w:val="●"/>
      <w:lvlJc w:val="left"/>
      <w:pPr>
        <w:ind w:left="5760" w:hanging="360"/>
      </w:pPr>
    </w:lvl>
    <w:lvl w:ilvl="8" w:tplc="C18496B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6DF"/>
    <w:rsid w:val="001A2E2A"/>
    <w:rsid w:val="00204560"/>
    <w:rsid w:val="002E76DF"/>
    <w:rsid w:val="00556463"/>
    <w:rsid w:val="008626B4"/>
    <w:rsid w:val="00B55194"/>
    <w:rsid w:val="00C61AD2"/>
    <w:rsid w:val="00C8172F"/>
    <w:rsid w:val="00D70CBF"/>
    <w:rsid w:val="00D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BE08"/>
  <w15:docId w15:val="{3D8FB7A0-8C26-490E-A31E-D8313896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Albert Bandura</vt:lpstr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Bandura</dc:title>
  <cp:lastModifiedBy>Reiganlanie@gmail.com</cp:lastModifiedBy>
  <cp:revision>2</cp:revision>
  <dcterms:created xsi:type="dcterms:W3CDTF">2020-09-01T17:02:00Z</dcterms:created>
  <dcterms:modified xsi:type="dcterms:W3CDTF">2020-09-01T17:02:00Z</dcterms:modified>
</cp:coreProperties>
</file>