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9"/>
        <w:gridCol w:w="3607"/>
      </w:tblGrid>
      <w:tr w:rsidR="00BB7B9D" w14:paraId="4EAD8509" w14:textId="77777777">
        <w:tc>
          <w:tcPr>
            <w:tcW w:w="0" w:type="auto"/>
          </w:tcPr>
          <w:p w14:paraId="3119457C" w14:textId="1DB6B7F9" w:rsidR="002E76DF" w:rsidRDefault="00204560">
            <w:pPr>
              <w:pStyle w:val="NameDatePeriod"/>
            </w:pPr>
            <w:r>
              <w:t>Name: _</w:t>
            </w:r>
            <w:r w:rsidR="00BB7B9D">
              <w:t>Melissa Quintanilla</w:t>
            </w:r>
            <w:r>
              <w:t>________</w:t>
            </w:r>
          </w:p>
        </w:tc>
        <w:tc>
          <w:tcPr>
            <w:tcW w:w="0" w:type="auto"/>
          </w:tcPr>
          <w:p w14:paraId="318B78FE" w14:textId="58CC2276" w:rsidR="002E76DF" w:rsidRDefault="00204560">
            <w:pPr>
              <w:pStyle w:val="NameDatePeriod"/>
              <w:jc w:val="right"/>
            </w:pPr>
            <w:r>
              <w:t>Date: _</w:t>
            </w:r>
            <w:r w:rsidR="00BB7B9D">
              <w:t>August 31, 2020</w:t>
            </w:r>
            <w:r>
              <w:t>_</w:t>
            </w:r>
          </w:p>
        </w:tc>
      </w:tr>
    </w:tbl>
    <w:p w14:paraId="71D57F29" w14:textId="77777777" w:rsidR="002E76DF" w:rsidRDefault="00204560">
      <w:pPr>
        <w:pStyle w:val="PuzzleTitle"/>
      </w:pPr>
      <w:r>
        <w:t>Albert Bandura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452"/>
        <w:gridCol w:w="452"/>
        <w:gridCol w:w="452"/>
        <w:gridCol w:w="452"/>
        <w:gridCol w:w="45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</w:tblGrid>
      <w:tr w:rsidR="002E76DF" w14:paraId="7067BA01" w14:textId="77777777">
        <w:trPr>
          <w:trHeight w:val="400"/>
          <w:jc w:val="center"/>
        </w:trPr>
        <w:tc>
          <w:tcPr>
            <w:tcW w:w="100" w:type="dxa"/>
          </w:tcPr>
          <w:p w14:paraId="267C4062" w14:textId="77777777" w:rsidR="002E76DF" w:rsidRDefault="002E76DF"/>
        </w:tc>
        <w:tc>
          <w:tcPr>
            <w:tcW w:w="100" w:type="dxa"/>
          </w:tcPr>
          <w:p w14:paraId="07BEA614" w14:textId="77777777" w:rsidR="002E76DF" w:rsidRDefault="002E76DF"/>
        </w:tc>
        <w:tc>
          <w:tcPr>
            <w:tcW w:w="100" w:type="dxa"/>
          </w:tcPr>
          <w:p w14:paraId="37F602C4" w14:textId="77777777" w:rsidR="002E76DF" w:rsidRDefault="002E76DF"/>
        </w:tc>
        <w:tc>
          <w:tcPr>
            <w:tcW w:w="100" w:type="dxa"/>
          </w:tcPr>
          <w:p w14:paraId="73D4E733" w14:textId="77777777" w:rsidR="002E76DF" w:rsidRDefault="002E76DF"/>
        </w:tc>
        <w:tc>
          <w:tcPr>
            <w:tcW w:w="100" w:type="dxa"/>
          </w:tcPr>
          <w:p w14:paraId="49B6931A" w14:textId="77777777" w:rsidR="002E76DF" w:rsidRDefault="002E76DF"/>
        </w:tc>
        <w:tc>
          <w:tcPr>
            <w:tcW w:w="100" w:type="dxa"/>
          </w:tcPr>
          <w:p w14:paraId="7C3624C8" w14:textId="77777777" w:rsidR="002E76DF" w:rsidRDefault="002E76DF"/>
        </w:tc>
        <w:tc>
          <w:tcPr>
            <w:tcW w:w="100" w:type="dxa"/>
          </w:tcPr>
          <w:p w14:paraId="442E12C7" w14:textId="77777777" w:rsidR="002E76DF" w:rsidRDefault="002E76DF"/>
        </w:tc>
        <w:tc>
          <w:tcPr>
            <w:tcW w:w="100" w:type="dxa"/>
          </w:tcPr>
          <w:p w14:paraId="36933B87" w14:textId="77777777" w:rsidR="002E76DF" w:rsidRDefault="002E76DF"/>
        </w:tc>
        <w:tc>
          <w:tcPr>
            <w:tcW w:w="100" w:type="dxa"/>
          </w:tcPr>
          <w:p w14:paraId="495F7EB6" w14:textId="77777777" w:rsidR="002E76DF" w:rsidRDefault="002E76DF"/>
        </w:tc>
        <w:tc>
          <w:tcPr>
            <w:tcW w:w="100" w:type="dxa"/>
          </w:tcPr>
          <w:p w14:paraId="6F8CEFB2" w14:textId="77777777" w:rsidR="002E76DF" w:rsidRDefault="002E76DF"/>
        </w:tc>
        <w:tc>
          <w:tcPr>
            <w:tcW w:w="100" w:type="dxa"/>
          </w:tcPr>
          <w:p w14:paraId="0CD468DE" w14:textId="77777777" w:rsidR="002E76DF" w:rsidRDefault="002E76DF"/>
        </w:tc>
        <w:tc>
          <w:tcPr>
            <w:tcW w:w="100" w:type="dxa"/>
          </w:tcPr>
          <w:p w14:paraId="4BC7C106" w14:textId="77777777" w:rsidR="002E76DF" w:rsidRDefault="002E76DF"/>
        </w:tc>
        <w:tc>
          <w:tcPr>
            <w:tcW w:w="100" w:type="dxa"/>
          </w:tcPr>
          <w:p w14:paraId="4944DBBF" w14:textId="77777777" w:rsidR="002E76DF" w:rsidRDefault="002E76DF"/>
        </w:tc>
        <w:tc>
          <w:tcPr>
            <w:tcW w:w="100" w:type="dxa"/>
          </w:tcPr>
          <w:p w14:paraId="71AEFCAF" w14:textId="77777777" w:rsidR="002E76DF" w:rsidRDefault="002E76DF"/>
        </w:tc>
        <w:tc>
          <w:tcPr>
            <w:tcW w:w="100" w:type="dxa"/>
          </w:tcPr>
          <w:p w14:paraId="6120BEA8" w14:textId="77777777" w:rsidR="002E76DF" w:rsidRDefault="002E76DF"/>
        </w:tc>
        <w:tc>
          <w:tcPr>
            <w:tcW w:w="100" w:type="dxa"/>
          </w:tcPr>
          <w:p w14:paraId="403F2140" w14:textId="77777777" w:rsidR="002E76DF" w:rsidRDefault="002E76DF"/>
        </w:tc>
        <w:tc>
          <w:tcPr>
            <w:tcW w:w="100" w:type="dxa"/>
          </w:tcPr>
          <w:p w14:paraId="50EB7582" w14:textId="77777777" w:rsidR="002E76DF" w:rsidRDefault="002E76DF"/>
        </w:tc>
        <w:tc>
          <w:tcPr>
            <w:tcW w:w="100" w:type="dxa"/>
          </w:tcPr>
          <w:p w14:paraId="7407CD39" w14:textId="77777777" w:rsidR="002E76DF" w:rsidRDefault="002E76DF"/>
        </w:tc>
        <w:tc>
          <w:tcPr>
            <w:tcW w:w="100" w:type="dxa"/>
          </w:tcPr>
          <w:p w14:paraId="6A58EB1B" w14:textId="77777777" w:rsidR="002E76DF" w:rsidRDefault="002E76DF"/>
        </w:tc>
        <w:tc>
          <w:tcPr>
            <w:tcW w:w="100" w:type="dxa"/>
          </w:tcPr>
          <w:p w14:paraId="70405E1F" w14:textId="77777777" w:rsidR="002E76DF" w:rsidRDefault="002E76DF"/>
        </w:tc>
      </w:tr>
      <w:tr w:rsidR="002E76DF" w14:paraId="745DBA85" w14:textId="77777777">
        <w:trPr>
          <w:trHeight w:val="400"/>
          <w:jc w:val="center"/>
        </w:trPr>
        <w:tc>
          <w:tcPr>
            <w:tcW w:w="100" w:type="dxa"/>
          </w:tcPr>
          <w:p w14:paraId="5657A42F" w14:textId="77777777" w:rsidR="002E76DF" w:rsidRDefault="002E76DF"/>
        </w:tc>
        <w:tc>
          <w:tcPr>
            <w:tcW w:w="100" w:type="dxa"/>
          </w:tcPr>
          <w:p w14:paraId="7B428799" w14:textId="77777777" w:rsidR="002E76DF" w:rsidRDefault="002E76DF"/>
        </w:tc>
        <w:tc>
          <w:tcPr>
            <w:tcW w:w="100" w:type="dxa"/>
          </w:tcPr>
          <w:p w14:paraId="4258E155" w14:textId="77777777" w:rsidR="002E76DF" w:rsidRDefault="002E76DF"/>
        </w:tc>
        <w:tc>
          <w:tcPr>
            <w:tcW w:w="100" w:type="dxa"/>
          </w:tcPr>
          <w:p w14:paraId="66C95151" w14:textId="77777777" w:rsidR="002E76DF" w:rsidRDefault="002E76DF"/>
        </w:tc>
        <w:tc>
          <w:tcPr>
            <w:tcW w:w="100" w:type="dxa"/>
          </w:tcPr>
          <w:p w14:paraId="54418FA7" w14:textId="77777777" w:rsidR="002E76DF" w:rsidRDefault="002E76DF"/>
        </w:tc>
        <w:tc>
          <w:tcPr>
            <w:tcW w:w="100" w:type="dxa"/>
          </w:tcPr>
          <w:p w14:paraId="7230E3D7" w14:textId="77777777" w:rsidR="002E76DF" w:rsidRDefault="002E76DF"/>
        </w:tc>
        <w:tc>
          <w:tcPr>
            <w:tcW w:w="100" w:type="dxa"/>
          </w:tcPr>
          <w:p w14:paraId="58A197B4" w14:textId="77777777" w:rsidR="002E76DF" w:rsidRDefault="002E76DF"/>
        </w:tc>
        <w:tc>
          <w:tcPr>
            <w:tcW w:w="100" w:type="dxa"/>
          </w:tcPr>
          <w:p w14:paraId="4A45C41C" w14:textId="77777777" w:rsidR="002E76DF" w:rsidRDefault="002E76DF"/>
        </w:tc>
        <w:tc>
          <w:tcPr>
            <w:tcW w:w="100" w:type="dxa"/>
          </w:tcPr>
          <w:p w14:paraId="71813957" w14:textId="77777777" w:rsidR="002E76DF" w:rsidRDefault="002E76DF"/>
        </w:tc>
        <w:tc>
          <w:tcPr>
            <w:tcW w:w="100" w:type="dxa"/>
          </w:tcPr>
          <w:p w14:paraId="0581B047" w14:textId="77777777" w:rsidR="002E76DF" w:rsidRDefault="002E76DF"/>
        </w:tc>
        <w:tc>
          <w:tcPr>
            <w:tcW w:w="100" w:type="dxa"/>
          </w:tcPr>
          <w:p w14:paraId="5B543609" w14:textId="77777777" w:rsidR="002E76DF" w:rsidRDefault="002E76DF"/>
        </w:tc>
        <w:tc>
          <w:tcPr>
            <w:tcW w:w="100" w:type="dxa"/>
          </w:tcPr>
          <w:p w14:paraId="48A9D17C" w14:textId="77777777" w:rsidR="002E76DF" w:rsidRDefault="002E76DF"/>
        </w:tc>
        <w:tc>
          <w:tcPr>
            <w:tcW w:w="100" w:type="dxa"/>
          </w:tcPr>
          <w:p w14:paraId="35D65033" w14:textId="77777777" w:rsidR="002E76DF" w:rsidRDefault="002E76DF"/>
        </w:tc>
        <w:tc>
          <w:tcPr>
            <w:tcW w:w="100" w:type="dxa"/>
          </w:tcPr>
          <w:p w14:paraId="79CF794F" w14:textId="77777777" w:rsidR="002E76DF" w:rsidRDefault="002E76DF"/>
        </w:tc>
        <w:tc>
          <w:tcPr>
            <w:tcW w:w="100" w:type="dxa"/>
          </w:tcPr>
          <w:p w14:paraId="276DC22A" w14:textId="77777777" w:rsidR="002E76DF" w:rsidRDefault="002E76DF"/>
        </w:tc>
        <w:tc>
          <w:tcPr>
            <w:tcW w:w="100" w:type="dxa"/>
          </w:tcPr>
          <w:p w14:paraId="38BE7F7A" w14:textId="77777777" w:rsidR="002E76DF" w:rsidRDefault="002E76DF"/>
        </w:tc>
        <w:tc>
          <w:tcPr>
            <w:tcW w:w="100" w:type="dxa"/>
          </w:tcPr>
          <w:p w14:paraId="7F2D4A53" w14:textId="77777777" w:rsidR="002E76DF" w:rsidRDefault="002E76DF"/>
        </w:tc>
        <w:tc>
          <w:tcPr>
            <w:tcW w:w="100" w:type="dxa"/>
          </w:tcPr>
          <w:p w14:paraId="07895EA6" w14:textId="77777777" w:rsidR="002E76DF" w:rsidRDefault="002E76DF"/>
        </w:tc>
        <w:tc>
          <w:tcPr>
            <w:tcW w:w="100" w:type="dxa"/>
          </w:tcPr>
          <w:p w14:paraId="3C00A999" w14:textId="77777777" w:rsidR="002E76DF" w:rsidRDefault="002E76DF"/>
        </w:tc>
        <w:tc>
          <w:tcPr>
            <w:tcW w:w="100" w:type="dxa"/>
          </w:tcPr>
          <w:p w14:paraId="00771B44" w14:textId="77777777" w:rsidR="002E76DF" w:rsidRDefault="002E76DF"/>
        </w:tc>
      </w:tr>
      <w:tr w:rsidR="002E76DF" w14:paraId="2FF6D29E" w14:textId="77777777">
        <w:trPr>
          <w:trHeight w:val="400"/>
          <w:jc w:val="center"/>
        </w:trPr>
        <w:tc>
          <w:tcPr>
            <w:tcW w:w="100" w:type="dxa"/>
          </w:tcPr>
          <w:p w14:paraId="4AC970B6" w14:textId="77777777" w:rsidR="002E76DF" w:rsidRDefault="002E76DF"/>
        </w:tc>
        <w:tc>
          <w:tcPr>
            <w:tcW w:w="100" w:type="dxa"/>
          </w:tcPr>
          <w:p w14:paraId="2CF5C6D1" w14:textId="77777777" w:rsidR="002E76DF" w:rsidRDefault="002E76DF"/>
        </w:tc>
        <w:tc>
          <w:tcPr>
            <w:tcW w:w="100" w:type="dxa"/>
          </w:tcPr>
          <w:p w14:paraId="6BD90B73" w14:textId="77777777" w:rsidR="002E76DF" w:rsidRDefault="002E76DF"/>
        </w:tc>
        <w:tc>
          <w:tcPr>
            <w:tcW w:w="100" w:type="dxa"/>
          </w:tcPr>
          <w:p w14:paraId="00993E9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027ABA" w14:textId="17C7E143" w:rsidR="002E76DF" w:rsidRDefault="00204560" w:rsidP="00ED6985">
            <w:pPr>
              <w:pStyle w:val="CrossgridSmall"/>
              <w:jc w:val="center"/>
            </w:pPr>
            <w:r>
              <w:t>1</w:t>
            </w:r>
            <w:r w:rsidR="00ED6985">
              <w:t xml:space="preserve"> </w:t>
            </w:r>
            <w:r w:rsidR="00ED6985" w:rsidRPr="00ED6985">
              <w:rPr>
                <w:sz w:val="24"/>
                <w:szCs w:val="24"/>
              </w:rPr>
              <w:t>K</w:t>
            </w:r>
          </w:p>
        </w:tc>
        <w:tc>
          <w:tcPr>
            <w:tcW w:w="100" w:type="dxa"/>
          </w:tcPr>
          <w:p w14:paraId="042AE593" w14:textId="77777777" w:rsidR="002E76DF" w:rsidRDefault="002E76DF"/>
        </w:tc>
        <w:tc>
          <w:tcPr>
            <w:tcW w:w="100" w:type="dxa"/>
          </w:tcPr>
          <w:p w14:paraId="7CB5F9A0" w14:textId="77777777" w:rsidR="002E76DF" w:rsidRDefault="002E76DF"/>
        </w:tc>
        <w:tc>
          <w:tcPr>
            <w:tcW w:w="100" w:type="dxa"/>
          </w:tcPr>
          <w:p w14:paraId="6C3660AD" w14:textId="77777777" w:rsidR="002E76DF" w:rsidRDefault="002E76DF"/>
        </w:tc>
        <w:tc>
          <w:tcPr>
            <w:tcW w:w="100" w:type="dxa"/>
          </w:tcPr>
          <w:p w14:paraId="7D27C481" w14:textId="77777777" w:rsidR="002E76DF" w:rsidRDefault="002E76DF"/>
        </w:tc>
        <w:tc>
          <w:tcPr>
            <w:tcW w:w="100" w:type="dxa"/>
          </w:tcPr>
          <w:p w14:paraId="79AA8C36" w14:textId="77777777" w:rsidR="002E76DF" w:rsidRDefault="002E76DF"/>
        </w:tc>
        <w:tc>
          <w:tcPr>
            <w:tcW w:w="100" w:type="dxa"/>
          </w:tcPr>
          <w:p w14:paraId="1ED1DD7E" w14:textId="77777777" w:rsidR="002E76DF" w:rsidRDefault="002E76DF"/>
        </w:tc>
        <w:tc>
          <w:tcPr>
            <w:tcW w:w="100" w:type="dxa"/>
          </w:tcPr>
          <w:p w14:paraId="742AF792" w14:textId="77777777" w:rsidR="002E76DF" w:rsidRDefault="002E76DF"/>
        </w:tc>
        <w:tc>
          <w:tcPr>
            <w:tcW w:w="100" w:type="dxa"/>
          </w:tcPr>
          <w:p w14:paraId="2F68A336" w14:textId="77777777" w:rsidR="002E76DF" w:rsidRDefault="002E76DF"/>
        </w:tc>
        <w:tc>
          <w:tcPr>
            <w:tcW w:w="100" w:type="dxa"/>
          </w:tcPr>
          <w:p w14:paraId="5C4A1C2B" w14:textId="77777777" w:rsidR="002E76DF" w:rsidRDefault="002E76DF"/>
        </w:tc>
        <w:tc>
          <w:tcPr>
            <w:tcW w:w="100" w:type="dxa"/>
          </w:tcPr>
          <w:p w14:paraId="22277763" w14:textId="77777777" w:rsidR="002E76DF" w:rsidRDefault="002E76DF"/>
        </w:tc>
        <w:tc>
          <w:tcPr>
            <w:tcW w:w="100" w:type="dxa"/>
          </w:tcPr>
          <w:p w14:paraId="5F1BDBAB" w14:textId="77777777" w:rsidR="002E76DF" w:rsidRDefault="002E76DF"/>
        </w:tc>
        <w:tc>
          <w:tcPr>
            <w:tcW w:w="100" w:type="dxa"/>
          </w:tcPr>
          <w:p w14:paraId="4AC70CA2" w14:textId="77777777" w:rsidR="002E76DF" w:rsidRDefault="002E76DF"/>
        </w:tc>
        <w:tc>
          <w:tcPr>
            <w:tcW w:w="100" w:type="dxa"/>
          </w:tcPr>
          <w:p w14:paraId="513C70B4" w14:textId="77777777" w:rsidR="002E76DF" w:rsidRDefault="002E76DF"/>
        </w:tc>
        <w:tc>
          <w:tcPr>
            <w:tcW w:w="100" w:type="dxa"/>
          </w:tcPr>
          <w:p w14:paraId="16BC78AB" w14:textId="77777777" w:rsidR="002E76DF" w:rsidRDefault="002E76DF"/>
        </w:tc>
        <w:tc>
          <w:tcPr>
            <w:tcW w:w="100" w:type="dxa"/>
          </w:tcPr>
          <w:p w14:paraId="576DF257" w14:textId="77777777" w:rsidR="002E76DF" w:rsidRDefault="002E76DF"/>
        </w:tc>
      </w:tr>
      <w:tr w:rsidR="002E76DF" w14:paraId="48230E1F" w14:textId="77777777">
        <w:trPr>
          <w:trHeight w:val="400"/>
          <w:jc w:val="center"/>
        </w:trPr>
        <w:tc>
          <w:tcPr>
            <w:tcW w:w="100" w:type="dxa"/>
          </w:tcPr>
          <w:p w14:paraId="2AFAB72A" w14:textId="77777777" w:rsidR="002E76DF" w:rsidRDefault="002E76DF"/>
        </w:tc>
        <w:tc>
          <w:tcPr>
            <w:tcW w:w="100" w:type="dxa"/>
          </w:tcPr>
          <w:p w14:paraId="6F518FD6" w14:textId="77777777" w:rsidR="002E76DF" w:rsidRDefault="002E76DF"/>
        </w:tc>
        <w:tc>
          <w:tcPr>
            <w:tcW w:w="100" w:type="dxa"/>
          </w:tcPr>
          <w:p w14:paraId="2707ECD2" w14:textId="77777777" w:rsidR="002E76DF" w:rsidRDefault="002E76DF"/>
        </w:tc>
        <w:tc>
          <w:tcPr>
            <w:tcW w:w="100" w:type="dxa"/>
          </w:tcPr>
          <w:p w14:paraId="7614F34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C6C7F6" w14:textId="5C9017E6" w:rsidR="002E76DF" w:rsidRPr="00ED6985" w:rsidRDefault="00ED6985" w:rsidP="00ED698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6985">
              <w:rPr>
                <w:rFonts w:ascii="Arial" w:hAnsi="Arial"/>
                <w:sz w:val="24"/>
                <w:szCs w:val="24"/>
              </w:rPr>
              <w:t>I</w:t>
            </w:r>
          </w:p>
        </w:tc>
        <w:tc>
          <w:tcPr>
            <w:tcW w:w="100" w:type="dxa"/>
          </w:tcPr>
          <w:p w14:paraId="10F1ECEE" w14:textId="77777777" w:rsidR="002E76DF" w:rsidRDefault="002E76DF"/>
        </w:tc>
        <w:tc>
          <w:tcPr>
            <w:tcW w:w="100" w:type="dxa"/>
          </w:tcPr>
          <w:p w14:paraId="2C1B21A8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E6F08A" w14:textId="26744677" w:rsidR="002E76DF" w:rsidRPr="00075326" w:rsidRDefault="00204560" w:rsidP="00075326">
            <w:pPr>
              <w:pStyle w:val="CrossgridSmall"/>
              <w:jc w:val="center"/>
              <w:rPr>
                <w:sz w:val="24"/>
                <w:szCs w:val="28"/>
              </w:rPr>
            </w:pPr>
            <w:r>
              <w:t>2</w:t>
            </w:r>
            <w:r w:rsidR="00075326" w:rsidRPr="00075326">
              <w:rPr>
                <w:sz w:val="24"/>
                <w:szCs w:val="28"/>
              </w:rPr>
              <w:t>L</w:t>
            </w:r>
          </w:p>
        </w:tc>
        <w:tc>
          <w:tcPr>
            <w:tcW w:w="100" w:type="dxa"/>
          </w:tcPr>
          <w:p w14:paraId="61A6B50C" w14:textId="77777777" w:rsidR="002E76DF" w:rsidRDefault="002E76DF"/>
        </w:tc>
        <w:tc>
          <w:tcPr>
            <w:tcW w:w="100" w:type="dxa"/>
          </w:tcPr>
          <w:p w14:paraId="537C822C" w14:textId="77777777" w:rsidR="002E76DF" w:rsidRDefault="002E76DF"/>
        </w:tc>
        <w:tc>
          <w:tcPr>
            <w:tcW w:w="100" w:type="dxa"/>
          </w:tcPr>
          <w:p w14:paraId="6A9AB2A4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BC4238E" w14:textId="743BCFFB" w:rsidR="002E76DF" w:rsidRPr="00BB7B9D" w:rsidRDefault="00BB7B9D" w:rsidP="00BB7B9D">
            <w:pPr>
              <w:pStyle w:val="CrossgridSmall"/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204560">
              <w:t>3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00" w:type="dxa"/>
          </w:tcPr>
          <w:p w14:paraId="3E94E098" w14:textId="77777777" w:rsidR="002E76DF" w:rsidRDefault="002E76DF"/>
        </w:tc>
        <w:tc>
          <w:tcPr>
            <w:tcW w:w="100" w:type="dxa"/>
          </w:tcPr>
          <w:p w14:paraId="7078F12C" w14:textId="77777777" w:rsidR="002E76DF" w:rsidRDefault="002E76DF"/>
        </w:tc>
        <w:tc>
          <w:tcPr>
            <w:tcW w:w="100" w:type="dxa"/>
          </w:tcPr>
          <w:p w14:paraId="6AC90989" w14:textId="77777777" w:rsidR="002E76DF" w:rsidRDefault="002E76DF"/>
        </w:tc>
        <w:tc>
          <w:tcPr>
            <w:tcW w:w="100" w:type="dxa"/>
          </w:tcPr>
          <w:p w14:paraId="3D7FC3FB" w14:textId="77777777" w:rsidR="002E76DF" w:rsidRDefault="002E76DF"/>
        </w:tc>
        <w:tc>
          <w:tcPr>
            <w:tcW w:w="100" w:type="dxa"/>
          </w:tcPr>
          <w:p w14:paraId="698E4DB8" w14:textId="77777777" w:rsidR="002E76DF" w:rsidRDefault="002E76DF"/>
        </w:tc>
        <w:tc>
          <w:tcPr>
            <w:tcW w:w="100" w:type="dxa"/>
          </w:tcPr>
          <w:p w14:paraId="13488E5F" w14:textId="77777777" w:rsidR="002E76DF" w:rsidRDefault="002E76DF"/>
        </w:tc>
        <w:tc>
          <w:tcPr>
            <w:tcW w:w="100" w:type="dxa"/>
          </w:tcPr>
          <w:p w14:paraId="618A9605" w14:textId="77777777" w:rsidR="002E76DF" w:rsidRDefault="002E76DF"/>
        </w:tc>
        <w:tc>
          <w:tcPr>
            <w:tcW w:w="100" w:type="dxa"/>
          </w:tcPr>
          <w:p w14:paraId="1CAA30E9" w14:textId="77777777" w:rsidR="002E76DF" w:rsidRDefault="002E76DF"/>
        </w:tc>
      </w:tr>
      <w:tr w:rsidR="002E76DF" w14:paraId="49A3FD89" w14:textId="77777777">
        <w:trPr>
          <w:trHeight w:val="400"/>
          <w:jc w:val="center"/>
        </w:trPr>
        <w:tc>
          <w:tcPr>
            <w:tcW w:w="100" w:type="dxa"/>
          </w:tcPr>
          <w:p w14:paraId="03E18CF0" w14:textId="77777777" w:rsidR="002E76DF" w:rsidRDefault="002E76DF"/>
        </w:tc>
        <w:tc>
          <w:tcPr>
            <w:tcW w:w="100" w:type="dxa"/>
          </w:tcPr>
          <w:p w14:paraId="7EE88636" w14:textId="77777777" w:rsidR="002E76DF" w:rsidRDefault="002E76DF"/>
        </w:tc>
        <w:tc>
          <w:tcPr>
            <w:tcW w:w="100" w:type="dxa"/>
          </w:tcPr>
          <w:p w14:paraId="3971BA35" w14:textId="77777777" w:rsidR="002E76DF" w:rsidRDefault="002E76DF"/>
        </w:tc>
        <w:tc>
          <w:tcPr>
            <w:tcW w:w="100" w:type="dxa"/>
          </w:tcPr>
          <w:p w14:paraId="5B014F0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40CBB4" w14:textId="1EF1B2EA" w:rsidR="002E76DF" w:rsidRPr="00ED6985" w:rsidRDefault="00ED6985" w:rsidP="00ED698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6985">
              <w:rPr>
                <w:rFonts w:ascii="Arial" w:hAnsi="Arial"/>
                <w:sz w:val="24"/>
                <w:szCs w:val="24"/>
              </w:rPr>
              <w:t>C</w:t>
            </w:r>
          </w:p>
        </w:tc>
        <w:tc>
          <w:tcPr>
            <w:tcW w:w="100" w:type="dxa"/>
          </w:tcPr>
          <w:p w14:paraId="3CD39946" w14:textId="77777777" w:rsidR="002E76DF" w:rsidRDefault="002E76DF"/>
        </w:tc>
        <w:tc>
          <w:tcPr>
            <w:tcW w:w="100" w:type="dxa"/>
          </w:tcPr>
          <w:p w14:paraId="1CABE6F4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C7CDED" w14:textId="55C0120E" w:rsidR="002E76DF" w:rsidRPr="00075326" w:rsidRDefault="00075326" w:rsidP="000753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75326">
              <w:rPr>
                <w:rFonts w:ascii="Arial" w:hAnsi="Arial"/>
                <w:sz w:val="24"/>
                <w:szCs w:val="24"/>
              </w:rPr>
              <w:t>E</w:t>
            </w:r>
          </w:p>
        </w:tc>
        <w:tc>
          <w:tcPr>
            <w:tcW w:w="100" w:type="dxa"/>
          </w:tcPr>
          <w:p w14:paraId="5133A1D0" w14:textId="77777777" w:rsidR="002E76DF" w:rsidRDefault="002E76DF"/>
        </w:tc>
        <w:tc>
          <w:tcPr>
            <w:tcW w:w="100" w:type="dxa"/>
          </w:tcPr>
          <w:p w14:paraId="44D3828D" w14:textId="77777777" w:rsidR="002E76DF" w:rsidRDefault="002E76DF"/>
        </w:tc>
        <w:tc>
          <w:tcPr>
            <w:tcW w:w="100" w:type="dxa"/>
          </w:tcPr>
          <w:p w14:paraId="01443AD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91CE87" w14:textId="1F237F3C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S</w:t>
            </w:r>
          </w:p>
        </w:tc>
        <w:tc>
          <w:tcPr>
            <w:tcW w:w="100" w:type="dxa"/>
          </w:tcPr>
          <w:p w14:paraId="41ACE005" w14:textId="77777777" w:rsidR="002E76DF" w:rsidRDefault="002E76DF"/>
        </w:tc>
        <w:tc>
          <w:tcPr>
            <w:tcW w:w="100" w:type="dxa"/>
          </w:tcPr>
          <w:p w14:paraId="201AF008" w14:textId="77777777" w:rsidR="002E76DF" w:rsidRDefault="002E76DF"/>
        </w:tc>
        <w:tc>
          <w:tcPr>
            <w:tcW w:w="100" w:type="dxa"/>
          </w:tcPr>
          <w:p w14:paraId="4477145C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54E2C4" w14:textId="0CA33A42" w:rsidR="002E76DF" w:rsidRPr="00BB7B9D" w:rsidRDefault="00204560" w:rsidP="00BB7B9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BB7B9D">
              <w:rPr>
                <w:rFonts w:ascii="Arial" w:hAnsi="Arial"/>
                <w:sz w:val="18"/>
                <w:szCs w:val="18"/>
              </w:rPr>
              <w:t>4</w:t>
            </w:r>
            <w:r w:rsidR="00BB7B9D" w:rsidRPr="00BB7B9D">
              <w:rPr>
                <w:rFonts w:ascii="Arial" w:hAnsi="Arial"/>
                <w:sz w:val="28"/>
                <w:szCs w:val="28"/>
              </w:rPr>
              <w:t>S</w:t>
            </w:r>
          </w:p>
        </w:tc>
        <w:tc>
          <w:tcPr>
            <w:tcW w:w="100" w:type="dxa"/>
          </w:tcPr>
          <w:p w14:paraId="7E8C4EC5" w14:textId="77777777" w:rsidR="002E76DF" w:rsidRDefault="002E76DF"/>
        </w:tc>
        <w:tc>
          <w:tcPr>
            <w:tcW w:w="100" w:type="dxa"/>
          </w:tcPr>
          <w:p w14:paraId="67B6C60A" w14:textId="77777777" w:rsidR="002E76DF" w:rsidRDefault="002E76DF"/>
        </w:tc>
        <w:tc>
          <w:tcPr>
            <w:tcW w:w="100" w:type="dxa"/>
          </w:tcPr>
          <w:p w14:paraId="69D84BD1" w14:textId="77777777" w:rsidR="002E76DF" w:rsidRDefault="002E76DF"/>
        </w:tc>
        <w:tc>
          <w:tcPr>
            <w:tcW w:w="100" w:type="dxa"/>
          </w:tcPr>
          <w:p w14:paraId="29E17721" w14:textId="77777777" w:rsidR="002E76DF" w:rsidRDefault="002E76DF"/>
        </w:tc>
      </w:tr>
      <w:tr w:rsidR="002E76DF" w14:paraId="2C3B2008" w14:textId="77777777">
        <w:trPr>
          <w:trHeight w:val="400"/>
          <w:jc w:val="center"/>
        </w:trPr>
        <w:tc>
          <w:tcPr>
            <w:tcW w:w="100" w:type="dxa"/>
          </w:tcPr>
          <w:p w14:paraId="334254BA" w14:textId="77777777" w:rsidR="002E76DF" w:rsidRDefault="002E76DF"/>
        </w:tc>
        <w:tc>
          <w:tcPr>
            <w:tcW w:w="100" w:type="dxa"/>
          </w:tcPr>
          <w:p w14:paraId="12B922E3" w14:textId="77777777" w:rsidR="002E76DF" w:rsidRDefault="002E76DF"/>
        </w:tc>
        <w:tc>
          <w:tcPr>
            <w:tcW w:w="100" w:type="dxa"/>
          </w:tcPr>
          <w:p w14:paraId="637C2499" w14:textId="77777777" w:rsidR="002E76DF" w:rsidRDefault="002E76DF"/>
        </w:tc>
        <w:tc>
          <w:tcPr>
            <w:tcW w:w="100" w:type="dxa"/>
          </w:tcPr>
          <w:p w14:paraId="2C94DC0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5C98EDF" w14:textId="3969851D" w:rsidR="002E76DF" w:rsidRPr="00ED6985" w:rsidRDefault="00ED6985" w:rsidP="00ED698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6985">
              <w:rPr>
                <w:rFonts w:ascii="Arial" w:hAnsi="Arial"/>
                <w:sz w:val="24"/>
                <w:szCs w:val="24"/>
              </w:rPr>
              <w:t>K</w:t>
            </w:r>
          </w:p>
        </w:tc>
        <w:tc>
          <w:tcPr>
            <w:tcW w:w="100" w:type="dxa"/>
          </w:tcPr>
          <w:p w14:paraId="007ADFC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4E86656" w14:textId="2D34C2C4" w:rsidR="002E76DF" w:rsidRPr="006F7D25" w:rsidRDefault="00204560" w:rsidP="006F7D2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F7D25">
              <w:rPr>
                <w:rFonts w:ascii="Arial" w:hAnsi="Arial"/>
                <w:sz w:val="18"/>
                <w:szCs w:val="18"/>
              </w:rPr>
              <w:t>5</w:t>
            </w:r>
            <w:r w:rsidR="006F7D25" w:rsidRPr="006F7D25">
              <w:rPr>
                <w:rFonts w:ascii="Arial" w:hAnsi="Arial"/>
                <w:sz w:val="24"/>
                <w:szCs w:val="24"/>
              </w:rP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AAA0D2" w14:textId="5C20A0AF" w:rsidR="002E76DF" w:rsidRPr="00075326" w:rsidRDefault="006F7D25" w:rsidP="000753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75326">
              <w:rPr>
                <w:rFonts w:ascii="Arial" w:hAnsi="Arial"/>
                <w:sz w:val="24"/>
                <w:szCs w:val="24"/>
              </w:rPr>
              <w:t>A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6E88ABD" w14:textId="6AC13E5A" w:rsidR="002E76DF" w:rsidRPr="006F7D25" w:rsidRDefault="006F7D25" w:rsidP="006F7D2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F7D25">
              <w:rPr>
                <w:rFonts w:ascii="Arial" w:hAnsi="Arial"/>
                <w:sz w:val="24"/>
                <w:szCs w:val="24"/>
              </w:rPr>
              <w:t>M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1F4535" w14:textId="1281E84D" w:rsidR="002E76DF" w:rsidRPr="006F7D25" w:rsidRDefault="006F7D25" w:rsidP="006F7D2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F7D25">
              <w:rPr>
                <w:rFonts w:ascii="Arial" w:hAnsi="Arial"/>
                <w:sz w:val="24"/>
                <w:szCs w:val="24"/>
              </w:rPr>
              <w:t>E</w:t>
            </w:r>
          </w:p>
        </w:tc>
        <w:tc>
          <w:tcPr>
            <w:tcW w:w="100" w:type="dxa"/>
          </w:tcPr>
          <w:p w14:paraId="64AEE63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C264EF" w14:textId="2FD4DA58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Y</w:t>
            </w:r>
          </w:p>
        </w:tc>
        <w:tc>
          <w:tcPr>
            <w:tcW w:w="100" w:type="dxa"/>
          </w:tcPr>
          <w:p w14:paraId="50A6EAF5" w14:textId="77777777" w:rsidR="002E76DF" w:rsidRDefault="002E76DF"/>
        </w:tc>
        <w:tc>
          <w:tcPr>
            <w:tcW w:w="100" w:type="dxa"/>
          </w:tcPr>
          <w:p w14:paraId="2E909372" w14:textId="77777777" w:rsidR="002E76DF" w:rsidRDefault="002E76DF"/>
        </w:tc>
        <w:tc>
          <w:tcPr>
            <w:tcW w:w="100" w:type="dxa"/>
          </w:tcPr>
          <w:p w14:paraId="7B75391A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1C9F97" w14:textId="6CFEA63A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O</w:t>
            </w:r>
          </w:p>
        </w:tc>
        <w:tc>
          <w:tcPr>
            <w:tcW w:w="100" w:type="dxa"/>
          </w:tcPr>
          <w:p w14:paraId="74235B83" w14:textId="77777777" w:rsidR="002E76DF" w:rsidRDefault="002E76DF"/>
        </w:tc>
        <w:tc>
          <w:tcPr>
            <w:tcW w:w="100" w:type="dxa"/>
          </w:tcPr>
          <w:p w14:paraId="0B7AB3DE" w14:textId="77777777" w:rsidR="002E76DF" w:rsidRDefault="002E76DF"/>
        </w:tc>
        <w:tc>
          <w:tcPr>
            <w:tcW w:w="100" w:type="dxa"/>
          </w:tcPr>
          <w:p w14:paraId="7D53081D" w14:textId="77777777" w:rsidR="002E76DF" w:rsidRDefault="002E76DF"/>
        </w:tc>
        <w:tc>
          <w:tcPr>
            <w:tcW w:w="100" w:type="dxa"/>
          </w:tcPr>
          <w:p w14:paraId="756B30C6" w14:textId="77777777" w:rsidR="002E76DF" w:rsidRDefault="002E76DF"/>
        </w:tc>
      </w:tr>
      <w:tr w:rsidR="002E76DF" w14:paraId="6625008D" w14:textId="77777777">
        <w:trPr>
          <w:trHeight w:val="400"/>
          <w:jc w:val="center"/>
        </w:trPr>
        <w:tc>
          <w:tcPr>
            <w:tcW w:w="100" w:type="dxa"/>
          </w:tcPr>
          <w:p w14:paraId="73488F5F" w14:textId="77777777" w:rsidR="002E76DF" w:rsidRDefault="002E76DF"/>
        </w:tc>
        <w:tc>
          <w:tcPr>
            <w:tcW w:w="100" w:type="dxa"/>
          </w:tcPr>
          <w:p w14:paraId="41B11FC1" w14:textId="77777777" w:rsidR="002E76DF" w:rsidRDefault="002E76DF"/>
        </w:tc>
        <w:tc>
          <w:tcPr>
            <w:tcW w:w="100" w:type="dxa"/>
          </w:tcPr>
          <w:p w14:paraId="431C0CD9" w14:textId="77777777" w:rsidR="002E76DF" w:rsidRDefault="002E76DF"/>
        </w:tc>
        <w:tc>
          <w:tcPr>
            <w:tcW w:w="100" w:type="dxa"/>
          </w:tcPr>
          <w:p w14:paraId="2625C397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CD3AC5" w14:textId="202475AA" w:rsidR="002E76DF" w:rsidRPr="00ED6985" w:rsidRDefault="00ED6985" w:rsidP="00ED698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6985">
              <w:rPr>
                <w:rFonts w:ascii="Arial" w:hAnsi="Arial"/>
                <w:sz w:val="24"/>
                <w:szCs w:val="24"/>
              </w:rPr>
              <w:t>I</w:t>
            </w:r>
          </w:p>
        </w:tc>
        <w:tc>
          <w:tcPr>
            <w:tcW w:w="100" w:type="dxa"/>
          </w:tcPr>
          <w:p w14:paraId="095452EA" w14:textId="77777777" w:rsidR="002E76DF" w:rsidRDefault="002E76DF"/>
        </w:tc>
        <w:tc>
          <w:tcPr>
            <w:tcW w:w="100" w:type="dxa"/>
          </w:tcPr>
          <w:p w14:paraId="02FD8918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3810608" w14:textId="44818039" w:rsidR="002E76DF" w:rsidRPr="00075326" w:rsidRDefault="00075326" w:rsidP="000753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75326">
              <w:rPr>
                <w:rFonts w:ascii="Arial" w:hAnsi="Arial"/>
                <w:sz w:val="24"/>
                <w:szCs w:val="24"/>
              </w:rPr>
              <w:t>R</w:t>
            </w:r>
          </w:p>
        </w:tc>
        <w:tc>
          <w:tcPr>
            <w:tcW w:w="100" w:type="dxa"/>
          </w:tcPr>
          <w:p w14:paraId="17D1301C" w14:textId="77777777" w:rsidR="002E76DF" w:rsidRDefault="002E76DF"/>
        </w:tc>
        <w:tc>
          <w:tcPr>
            <w:tcW w:w="100" w:type="dxa"/>
          </w:tcPr>
          <w:p w14:paraId="4F2F6C6D" w14:textId="77777777" w:rsidR="002E76DF" w:rsidRDefault="002E76DF"/>
        </w:tc>
        <w:tc>
          <w:tcPr>
            <w:tcW w:w="100" w:type="dxa"/>
          </w:tcPr>
          <w:p w14:paraId="695F6BA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CB218FA" w14:textId="13C928A1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C</w:t>
            </w:r>
          </w:p>
        </w:tc>
        <w:tc>
          <w:tcPr>
            <w:tcW w:w="100" w:type="dxa"/>
          </w:tcPr>
          <w:p w14:paraId="2774D57C" w14:textId="77777777" w:rsidR="002E76DF" w:rsidRDefault="002E76DF"/>
        </w:tc>
        <w:tc>
          <w:tcPr>
            <w:tcW w:w="100" w:type="dxa"/>
          </w:tcPr>
          <w:p w14:paraId="482EC565" w14:textId="77777777" w:rsidR="002E76DF" w:rsidRDefault="002E76DF"/>
        </w:tc>
        <w:tc>
          <w:tcPr>
            <w:tcW w:w="100" w:type="dxa"/>
          </w:tcPr>
          <w:p w14:paraId="45579B3E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EB7469" w14:textId="003BFE61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</w:t>
            </w:r>
          </w:p>
        </w:tc>
        <w:tc>
          <w:tcPr>
            <w:tcW w:w="100" w:type="dxa"/>
          </w:tcPr>
          <w:p w14:paraId="7FDDC6A5" w14:textId="77777777" w:rsidR="002E76DF" w:rsidRDefault="002E76DF"/>
        </w:tc>
        <w:tc>
          <w:tcPr>
            <w:tcW w:w="100" w:type="dxa"/>
          </w:tcPr>
          <w:p w14:paraId="7A1A945C" w14:textId="77777777" w:rsidR="002E76DF" w:rsidRDefault="002E76DF"/>
        </w:tc>
        <w:tc>
          <w:tcPr>
            <w:tcW w:w="100" w:type="dxa"/>
          </w:tcPr>
          <w:p w14:paraId="68BA8754" w14:textId="77777777" w:rsidR="002E76DF" w:rsidRDefault="002E76DF"/>
        </w:tc>
        <w:tc>
          <w:tcPr>
            <w:tcW w:w="100" w:type="dxa"/>
          </w:tcPr>
          <w:p w14:paraId="56E68FBC" w14:textId="77777777" w:rsidR="002E76DF" w:rsidRDefault="002E76DF"/>
        </w:tc>
      </w:tr>
      <w:tr w:rsidR="002E76DF" w14:paraId="72B41F42" w14:textId="77777777">
        <w:trPr>
          <w:trHeight w:val="400"/>
          <w:jc w:val="center"/>
        </w:trPr>
        <w:tc>
          <w:tcPr>
            <w:tcW w:w="100" w:type="dxa"/>
          </w:tcPr>
          <w:p w14:paraId="34931896" w14:textId="77777777" w:rsidR="002E76DF" w:rsidRDefault="002E76DF"/>
        </w:tc>
        <w:tc>
          <w:tcPr>
            <w:tcW w:w="100" w:type="dxa"/>
          </w:tcPr>
          <w:p w14:paraId="0A22F389" w14:textId="77777777" w:rsidR="002E76DF" w:rsidRDefault="002E76DF"/>
        </w:tc>
        <w:tc>
          <w:tcPr>
            <w:tcW w:w="100" w:type="dxa"/>
          </w:tcPr>
          <w:p w14:paraId="79E5755B" w14:textId="77777777" w:rsidR="002E76DF" w:rsidRDefault="002E76DF"/>
        </w:tc>
        <w:tc>
          <w:tcPr>
            <w:tcW w:w="100" w:type="dxa"/>
          </w:tcPr>
          <w:p w14:paraId="72D412C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E22E4B" w14:textId="31C2C337" w:rsidR="002E76DF" w:rsidRPr="00ED6985" w:rsidRDefault="00ED6985" w:rsidP="00ED6985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ED6985">
              <w:rPr>
                <w:rFonts w:ascii="Arial" w:hAnsi="Arial"/>
                <w:sz w:val="24"/>
                <w:szCs w:val="24"/>
              </w:rPr>
              <w:t>N</w:t>
            </w:r>
          </w:p>
        </w:tc>
        <w:tc>
          <w:tcPr>
            <w:tcW w:w="100" w:type="dxa"/>
          </w:tcPr>
          <w:p w14:paraId="1C16DBC6" w14:textId="77777777" w:rsidR="002E76DF" w:rsidRDefault="002E76DF"/>
        </w:tc>
        <w:tc>
          <w:tcPr>
            <w:tcW w:w="100" w:type="dxa"/>
          </w:tcPr>
          <w:p w14:paraId="33F9FD5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877E3B8" w14:textId="7AC29D26" w:rsidR="002E76DF" w:rsidRPr="00075326" w:rsidRDefault="00075326" w:rsidP="000753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75326">
              <w:rPr>
                <w:rFonts w:ascii="Arial" w:hAnsi="Arial"/>
                <w:sz w:val="24"/>
                <w:szCs w:val="24"/>
              </w:rPr>
              <w:t>N</w:t>
            </w:r>
          </w:p>
        </w:tc>
        <w:tc>
          <w:tcPr>
            <w:tcW w:w="100" w:type="dxa"/>
          </w:tcPr>
          <w:p w14:paraId="4A67D4C6" w14:textId="77777777" w:rsidR="002E76DF" w:rsidRDefault="002E76DF"/>
        </w:tc>
        <w:tc>
          <w:tcPr>
            <w:tcW w:w="100" w:type="dxa"/>
          </w:tcPr>
          <w:p w14:paraId="0C5A7BFC" w14:textId="77777777" w:rsidR="002E76DF" w:rsidRDefault="002E76DF"/>
        </w:tc>
        <w:tc>
          <w:tcPr>
            <w:tcW w:w="100" w:type="dxa"/>
          </w:tcPr>
          <w:p w14:paraId="0653340A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1000DAB" w14:textId="272866FB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H</w:t>
            </w:r>
          </w:p>
        </w:tc>
        <w:tc>
          <w:tcPr>
            <w:tcW w:w="100" w:type="dxa"/>
          </w:tcPr>
          <w:p w14:paraId="3A192F24" w14:textId="77777777" w:rsidR="002E76DF" w:rsidRDefault="002E76DF"/>
        </w:tc>
        <w:tc>
          <w:tcPr>
            <w:tcW w:w="100" w:type="dxa"/>
          </w:tcPr>
          <w:p w14:paraId="73323FA2" w14:textId="77777777" w:rsidR="002E76DF" w:rsidRDefault="002E76DF"/>
        </w:tc>
        <w:tc>
          <w:tcPr>
            <w:tcW w:w="100" w:type="dxa"/>
          </w:tcPr>
          <w:p w14:paraId="69C0159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097038" w14:textId="189A73BB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</w:t>
            </w:r>
          </w:p>
        </w:tc>
        <w:tc>
          <w:tcPr>
            <w:tcW w:w="100" w:type="dxa"/>
          </w:tcPr>
          <w:p w14:paraId="4A22BB75" w14:textId="77777777" w:rsidR="002E76DF" w:rsidRDefault="002E76DF"/>
        </w:tc>
        <w:tc>
          <w:tcPr>
            <w:tcW w:w="100" w:type="dxa"/>
          </w:tcPr>
          <w:p w14:paraId="317E4A4D" w14:textId="77777777" w:rsidR="002E76DF" w:rsidRDefault="002E76DF"/>
        </w:tc>
        <w:tc>
          <w:tcPr>
            <w:tcW w:w="100" w:type="dxa"/>
          </w:tcPr>
          <w:p w14:paraId="54F53ACC" w14:textId="77777777" w:rsidR="002E76DF" w:rsidRDefault="002E76DF"/>
        </w:tc>
        <w:tc>
          <w:tcPr>
            <w:tcW w:w="100" w:type="dxa"/>
          </w:tcPr>
          <w:p w14:paraId="5EDD813E" w14:textId="77777777" w:rsidR="002E76DF" w:rsidRDefault="002E76DF"/>
        </w:tc>
      </w:tr>
      <w:tr w:rsidR="002E76DF" w14:paraId="6E5D1AC8" w14:textId="77777777">
        <w:trPr>
          <w:trHeight w:val="400"/>
          <w:jc w:val="center"/>
        </w:trPr>
        <w:tc>
          <w:tcPr>
            <w:tcW w:w="100" w:type="dxa"/>
          </w:tcPr>
          <w:p w14:paraId="03200ADC" w14:textId="77777777" w:rsidR="002E76DF" w:rsidRDefault="002E76DF"/>
        </w:tc>
        <w:tc>
          <w:tcPr>
            <w:tcW w:w="100" w:type="dxa"/>
          </w:tcPr>
          <w:p w14:paraId="7F4D5257" w14:textId="77777777" w:rsidR="002E76DF" w:rsidRDefault="002E76DF"/>
        </w:tc>
        <w:tc>
          <w:tcPr>
            <w:tcW w:w="100" w:type="dxa"/>
          </w:tcPr>
          <w:p w14:paraId="545CCB3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6EC03D3" w14:textId="3BE08CA4" w:rsidR="002E76DF" w:rsidRPr="00BB7B9D" w:rsidRDefault="00204560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18"/>
                <w:szCs w:val="18"/>
              </w:rPr>
              <w:t>6</w:t>
            </w:r>
            <w:r w:rsidR="00BB7B9D" w:rsidRPr="00BB7B9D">
              <w:rPr>
                <w:rFonts w:ascii="Arial" w:hAnsi="Arial"/>
                <w:sz w:val="24"/>
                <w:szCs w:val="24"/>
              </w:rPr>
              <w:t>A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75B7425" w14:textId="42A4B587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G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8375A5" w14:textId="588E0038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G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4542B7" w14:textId="77DC12F7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R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1D1F0E" w14:textId="6B356354" w:rsidR="002E76DF" w:rsidRPr="00075326" w:rsidRDefault="00BB7B9D" w:rsidP="000753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75326">
              <w:rPr>
                <w:rFonts w:ascii="Arial" w:hAnsi="Arial"/>
                <w:sz w:val="24"/>
                <w:szCs w:val="24"/>
              </w:rPr>
              <w:t>E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43D14E2" w14:textId="31835725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56EFCD" w14:textId="2B2746DD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03A732C" w14:textId="6885E661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I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6147CF" w14:textId="54037164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0CAE75" w14:textId="73E413D7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N</w:t>
            </w:r>
          </w:p>
        </w:tc>
        <w:tc>
          <w:tcPr>
            <w:tcW w:w="100" w:type="dxa"/>
          </w:tcPr>
          <w:p w14:paraId="798DABAC" w14:textId="77777777" w:rsidR="002E76DF" w:rsidRDefault="002E76DF"/>
        </w:tc>
        <w:tc>
          <w:tcPr>
            <w:tcW w:w="100" w:type="dxa"/>
          </w:tcPr>
          <w:p w14:paraId="4AFFD84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18D9C2" w14:textId="78569204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</w:t>
            </w:r>
          </w:p>
        </w:tc>
        <w:tc>
          <w:tcPr>
            <w:tcW w:w="100" w:type="dxa"/>
          </w:tcPr>
          <w:p w14:paraId="5866C9A2" w14:textId="46AE47D7" w:rsidR="002E76DF" w:rsidRDefault="002E76DF"/>
        </w:tc>
        <w:tc>
          <w:tcPr>
            <w:tcW w:w="100" w:type="dxa"/>
          </w:tcPr>
          <w:p w14:paraId="7A5223BD" w14:textId="77777777" w:rsidR="002E76DF" w:rsidRDefault="002E76DF"/>
        </w:tc>
        <w:tc>
          <w:tcPr>
            <w:tcW w:w="100" w:type="dxa"/>
          </w:tcPr>
          <w:p w14:paraId="3C320C56" w14:textId="77777777" w:rsidR="002E76DF" w:rsidRDefault="002E76DF"/>
        </w:tc>
        <w:tc>
          <w:tcPr>
            <w:tcW w:w="100" w:type="dxa"/>
          </w:tcPr>
          <w:p w14:paraId="671010B0" w14:textId="77777777" w:rsidR="002E76DF" w:rsidRDefault="002E76DF"/>
        </w:tc>
      </w:tr>
      <w:tr w:rsidR="002E76DF" w14:paraId="033C87F7" w14:textId="77777777">
        <w:trPr>
          <w:trHeight w:val="400"/>
          <w:jc w:val="center"/>
        </w:trPr>
        <w:tc>
          <w:tcPr>
            <w:tcW w:w="100" w:type="dxa"/>
          </w:tcPr>
          <w:p w14:paraId="04D96B9D" w14:textId="77777777" w:rsidR="002E76DF" w:rsidRDefault="002E76DF"/>
        </w:tc>
        <w:tc>
          <w:tcPr>
            <w:tcW w:w="100" w:type="dxa"/>
          </w:tcPr>
          <w:p w14:paraId="24020A61" w14:textId="77777777" w:rsidR="002E76DF" w:rsidRDefault="002E76DF"/>
        </w:tc>
        <w:tc>
          <w:tcPr>
            <w:tcW w:w="100" w:type="dxa"/>
          </w:tcPr>
          <w:p w14:paraId="7D54E262" w14:textId="77777777" w:rsidR="002E76DF" w:rsidRDefault="002E76DF"/>
        </w:tc>
        <w:tc>
          <w:tcPr>
            <w:tcW w:w="100" w:type="dxa"/>
          </w:tcPr>
          <w:p w14:paraId="3C7DBDD1" w14:textId="77777777" w:rsidR="002E76DF" w:rsidRDefault="002E76DF"/>
        </w:tc>
        <w:tc>
          <w:tcPr>
            <w:tcW w:w="100" w:type="dxa"/>
          </w:tcPr>
          <w:p w14:paraId="3EE7CA46" w14:textId="77777777" w:rsidR="002E76DF" w:rsidRDefault="002E76DF"/>
        </w:tc>
        <w:tc>
          <w:tcPr>
            <w:tcW w:w="100" w:type="dxa"/>
          </w:tcPr>
          <w:p w14:paraId="5D47C6FB" w14:textId="77777777" w:rsidR="002E76DF" w:rsidRDefault="002E76DF"/>
        </w:tc>
        <w:tc>
          <w:tcPr>
            <w:tcW w:w="100" w:type="dxa"/>
          </w:tcPr>
          <w:p w14:paraId="25A96613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EBDA70A" w14:textId="1713AB6D" w:rsidR="002E76DF" w:rsidRPr="00075326" w:rsidRDefault="00075326" w:rsidP="0007532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75326">
              <w:rPr>
                <w:rFonts w:ascii="Arial" w:hAnsi="Arial"/>
                <w:sz w:val="24"/>
                <w:szCs w:val="24"/>
              </w:rPr>
              <w:t>D</w:t>
            </w:r>
          </w:p>
        </w:tc>
        <w:tc>
          <w:tcPr>
            <w:tcW w:w="100" w:type="dxa"/>
          </w:tcPr>
          <w:p w14:paraId="7CBE170D" w14:textId="77777777" w:rsidR="002E76DF" w:rsidRDefault="002E76DF"/>
        </w:tc>
        <w:tc>
          <w:tcPr>
            <w:tcW w:w="100" w:type="dxa"/>
          </w:tcPr>
          <w:p w14:paraId="238747A2" w14:textId="77777777" w:rsidR="002E76DF" w:rsidRDefault="002E76DF"/>
        </w:tc>
        <w:tc>
          <w:tcPr>
            <w:tcW w:w="100" w:type="dxa"/>
          </w:tcPr>
          <w:p w14:paraId="17D3D9B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53D603" w14:textId="2321EABD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L</w:t>
            </w:r>
          </w:p>
        </w:tc>
        <w:tc>
          <w:tcPr>
            <w:tcW w:w="100" w:type="dxa"/>
          </w:tcPr>
          <w:p w14:paraId="6C460216" w14:textId="77777777" w:rsidR="002E76DF" w:rsidRDefault="002E76DF"/>
        </w:tc>
        <w:tc>
          <w:tcPr>
            <w:tcW w:w="100" w:type="dxa"/>
          </w:tcPr>
          <w:p w14:paraId="54CAED64" w14:textId="77777777" w:rsidR="002E76DF" w:rsidRDefault="002E76DF"/>
        </w:tc>
        <w:tc>
          <w:tcPr>
            <w:tcW w:w="100" w:type="dxa"/>
          </w:tcPr>
          <w:p w14:paraId="080208A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126A52" w14:textId="2706EDCE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</w:t>
            </w:r>
          </w:p>
        </w:tc>
        <w:tc>
          <w:tcPr>
            <w:tcW w:w="100" w:type="dxa"/>
          </w:tcPr>
          <w:p w14:paraId="4A85B776" w14:textId="77777777" w:rsidR="002E76DF" w:rsidRDefault="002E76DF"/>
        </w:tc>
        <w:tc>
          <w:tcPr>
            <w:tcW w:w="100" w:type="dxa"/>
          </w:tcPr>
          <w:p w14:paraId="06DC0462" w14:textId="77777777" w:rsidR="002E76DF" w:rsidRDefault="002E76DF"/>
        </w:tc>
        <w:tc>
          <w:tcPr>
            <w:tcW w:w="100" w:type="dxa"/>
          </w:tcPr>
          <w:p w14:paraId="41A0E743" w14:textId="77777777" w:rsidR="002E76DF" w:rsidRDefault="002E76DF"/>
        </w:tc>
        <w:tc>
          <w:tcPr>
            <w:tcW w:w="100" w:type="dxa"/>
          </w:tcPr>
          <w:p w14:paraId="54D4D001" w14:textId="77777777" w:rsidR="002E76DF" w:rsidRDefault="002E76DF"/>
        </w:tc>
      </w:tr>
      <w:tr w:rsidR="002E76DF" w14:paraId="63C3D8A4" w14:textId="77777777">
        <w:trPr>
          <w:trHeight w:val="400"/>
          <w:jc w:val="center"/>
        </w:trPr>
        <w:tc>
          <w:tcPr>
            <w:tcW w:w="100" w:type="dxa"/>
          </w:tcPr>
          <w:p w14:paraId="4438BACA" w14:textId="77777777" w:rsidR="002E76DF" w:rsidRDefault="002E76DF"/>
        </w:tc>
        <w:tc>
          <w:tcPr>
            <w:tcW w:w="100" w:type="dxa"/>
          </w:tcPr>
          <w:p w14:paraId="4F62A9BB" w14:textId="77777777" w:rsidR="002E76DF" w:rsidRDefault="002E76DF"/>
        </w:tc>
        <w:tc>
          <w:tcPr>
            <w:tcW w:w="100" w:type="dxa"/>
          </w:tcPr>
          <w:p w14:paraId="17164D51" w14:textId="77777777" w:rsidR="002E76DF" w:rsidRDefault="002E76DF"/>
        </w:tc>
        <w:tc>
          <w:tcPr>
            <w:tcW w:w="100" w:type="dxa"/>
          </w:tcPr>
          <w:p w14:paraId="4DA0E2DC" w14:textId="77777777" w:rsidR="002E76DF" w:rsidRDefault="002E76DF"/>
        </w:tc>
        <w:tc>
          <w:tcPr>
            <w:tcW w:w="100" w:type="dxa"/>
          </w:tcPr>
          <w:p w14:paraId="302BE1DF" w14:textId="77777777" w:rsidR="002E76DF" w:rsidRDefault="002E76DF"/>
        </w:tc>
        <w:tc>
          <w:tcPr>
            <w:tcW w:w="100" w:type="dxa"/>
          </w:tcPr>
          <w:p w14:paraId="1E84FA96" w14:textId="77777777" w:rsidR="002E76DF" w:rsidRDefault="002E76DF"/>
        </w:tc>
        <w:tc>
          <w:tcPr>
            <w:tcW w:w="100" w:type="dxa"/>
          </w:tcPr>
          <w:p w14:paraId="6E8E0669" w14:textId="77777777" w:rsidR="002E76DF" w:rsidRDefault="002E76DF"/>
        </w:tc>
        <w:tc>
          <w:tcPr>
            <w:tcW w:w="100" w:type="dxa"/>
          </w:tcPr>
          <w:p w14:paraId="5998D3A4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FC3130" w14:textId="282E37E4" w:rsidR="002E76DF" w:rsidRPr="008A04EF" w:rsidRDefault="00204560" w:rsidP="008A04E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A04EF">
              <w:rPr>
                <w:rFonts w:ascii="Arial" w:hAnsi="Arial"/>
                <w:sz w:val="18"/>
                <w:szCs w:val="18"/>
              </w:rPr>
              <w:t>7</w:t>
            </w:r>
            <w:r w:rsidR="008A04EF">
              <w:rPr>
                <w:rFonts w:ascii="Arial" w:hAnsi="Arial"/>
                <w:sz w:val="18"/>
                <w:szCs w:val="18"/>
              </w:rPr>
              <w:t xml:space="preserve"> </w:t>
            </w:r>
            <w:r w:rsidR="008A04EF" w:rsidRPr="008A04EF">
              <w:rPr>
                <w:rFonts w:ascii="Arial" w:hAnsi="Arial"/>
                <w:sz w:val="24"/>
                <w:szCs w:val="24"/>
              </w:rPr>
              <w:t>B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3F7ECE2" w14:textId="0580E8FC" w:rsidR="002E76DF" w:rsidRPr="008A04EF" w:rsidRDefault="008A04EF" w:rsidP="008A04E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A04EF">
              <w:rPr>
                <w:rFonts w:ascii="Arial" w:hAnsi="Arial"/>
                <w:sz w:val="24"/>
                <w:szCs w:val="24"/>
              </w:rP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4769E6" w14:textId="3D76B369" w:rsidR="002E76DF" w:rsidRPr="008A04EF" w:rsidRDefault="008A04EF" w:rsidP="008A04E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A04EF">
              <w:rPr>
                <w:rFonts w:ascii="Arial" w:hAnsi="Arial"/>
                <w:sz w:val="24"/>
                <w:szCs w:val="24"/>
              </w:rPr>
              <w:t>B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B6878D" w14:textId="67370D3B" w:rsidR="002E76DF" w:rsidRPr="00BB7B9D" w:rsidRDefault="00BB7B9D" w:rsidP="008A04E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7B14BF" w14:textId="0DCD8EE7" w:rsidR="002E76DF" w:rsidRPr="008A04EF" w:rsidRDefault="008A04EF" w:rsidP="008A04E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A04EF">
              <w:rPr>
                <w:rFonts w:ascii="Arial" w:hAnsi="Arial"/>
                <w:sz w:val="24"/>
                <w:szCs w:val="24"/>
              </w:rPr>
              <w:t>D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D7CC23" w14:textId="21EFD989" w:rsidR="002E76DF" w:rsidRPr="008A04EF" w:rsidRDefault="008A04EF" w:rsidP="008A04E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A04EF">
              <w:rPr>
                <w:rFonts w:ascii="Arial" w:hAnsi="Arial"/>
                <w:sz w:val="24"/>
                <w:szCs w:val="24"/>
              </w:rP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9BF3201" w14:textId="0979174B" w:rsidR="002E76DF" w:rsidRPr="008A04EF" w:rsidRDefault="008A04EF" w:rsidP="008A04EF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8A04EF">
              <w:rPr>
                <w:rFonts w:ascii="Arial" w:hAnsi="Arial"/>
                <w:sz w:val="24"/>
                <w:szCs w:val="24"/>
              </w:rPr>
              <w:t>L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EE41A8" w14:textId="4F7519F3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</w:t>
            </w:r>
          </w:p>
        </w:tc>
        <w:tc>
          <w:tcPr>
            <w:tcW w:w="100" w:type="dxa"/>
          </w:tcPr>
          <w:p w14:paraId="6D599615" w14:textId="77777777" w:rsidR="002E76DF" w:rsidRDefault="002E76DF"/>
        </w:tc>
        <w:tc>
          <w:tcPr>
            <w:tcW w:w="100" w:type="dxa"/>
          </w:tcPr>
          <w:p w14:paraId="20DF8B7B" w14:textId="77777777" w:rsidR="002E76DF" w:rsidRDefault="002E76DF"/>
        </w:tc>
        <w:tc>
          <w:tcPr>
            <w:tcW w:w="100" w:type="dxa"/>
          </w:tcPr>
          <w:p w14:paraId="3AF6BE3B" w14:textId="77777777" w:rsidR="002E76DF" w:rsidRDefault="002E76DF"/>
        </w:tc>
        <w:tc>
          <w:tcPr>
            <w:tcW w:w="100" w:type="dxa"/>
          </w:tcPr>
          <w:p w14:paraId="26ECC164" w14:textId="77777777" w:rsidR="002E76DF" w:rsidRDefault="002E76DF"/>
        </w:tc>
      </w:tr>
      <w:tr w:rsidR="002E76DF" w14:paraId="46B642FA" w14:textId="77777777">
        <w:trPr>
          <w:trHeight w:val="400"/>
          <w:jc w:val="center"/>
        </w:trPr>
        <w:tc>
          <w:tcPr>
            <w:tcW w:w="100" w:type="dxa"/>
          </w:tcPr>
          <w:p w14:paraId="6B5AF812" w14:textId="77777777" w:rsidR="002E76DF" w:rsidRDefault="002E76DF"/>
        </w:tc>
        <w:tc>
          <w:tcPr>
            <w:tcW w:w="100" w:type="dxa"/>
          </w:tcPr>
          <w:p w14:paraId="1BEBCB58" w14:textId="77777777" w:rsidR="002E76DF" w:rsidRDefault="002E76DF"/>
        </w:tc>
        <w:tc>
          <w:tcPr>
            <w:tcW w:w="100" w:type="dxa"/>
          </w:tcPr>
          <w:p w14:paraId="3FE4ABBC" w14:textId="77777777" w:rsidR="002E76DF" w:rsidRDefault="002E76DF"/>
        </w:tc>
        <w:tc>
          <w:tcPr>
            <w:tcW w:w="100" w:type="dxa"/>
          </w:tcPr>
          <w:p w14:paraId="429D310D" w14:textId="77777777" w:rsidR="002E76DF" w:rsidRDefault="002E76DF"/>
        </w:tc>
        <w:tc>
          <w:tcPr>
            <w:tcW w:w="100" w:type="dxa"/>
          </w:tcPr>
          <w:p w14:paraId="236F8CD3" w14:textId="77777777" w:rsidR="002E76DF" w:rsidRDefault="002E76DF"/>
        </w:tc>
        <w:tc>
          <w:tcPr>
            <w:tcW w:w="100" w:type="dxa"/>
          </w:tcPr>
          <w:p w14:paraId="097A50F9" w14:textId="77777777" w:rsidR="002E76DF" w:rsidRDefault="002E76DF"/>
        </w:tc>
        <w:tc>
          <w:tcPr>
            <w:tcW w:w="100" w:type="dxa"/>
          </w:tcPr>
          <w:p w14:paraId="34811D86" w14:textId="77777777" w:rsidR="002E76DF" w:rsidRDefault="002E76DF"/>
        </w:tc>
        <w:tc>
          <w:tcPr>
            <w:tcW w:w="100" w:type="dxa"/>
          </w:tcPr>
          <w:p w14:paraId="585678F1" w14:textId="77777777" w:rsidR="002E76DF" w:rsidRDefault="002E76DF"/>
        </w:tc>
        <w:tc>
          <w:tcPr>
            <w:tcW w:w="100" w:type="dxa"/>
          </w:tcPr>
          <w:p w14:paraId="086A9889" w14:textId="77777777" w:rsidR="002E76DF" w:rsidRDefault="002E76DF"/>
        </w:tc>
        <w:tc>
          <w:tcPr>
            <w:tcW w:w="100" w:type="dxa"/>
          </w:tcPr>
          <w:p w14:paraId="7C6A7138" w14:textId="77777777" w:rsidR="002E76DF" w:rsidRDefault="002E76DF"/>
        </w:tc>
        <w:tc>
          <w:tcPr>
            <w:tcW w:w="100" w:type="dxa"/>
          </w:tcPr>
          <w:p w14:paraId="1A866D0E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212615E" w14:textId="46036F98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G</w:t>
            </w:r>
          </w:p>
        </w:tc>
        <w:tc>
          <w:tcPr>
            <w:tcW w:w="100" w:type="dxa"/>
          </w:tcPr>
          <w:p w14:paraId="062E1E3B" w14:textId="77777777" w:rsidR="002E76DF" w:rsidRDefault="002E76DF"/>
        </w:tc>
        <w:tc>
          <w:tcPr>
            <w:tcW w:w="100" w:type="dxa"/>
          </w:tcPr>
          <w:p w14:paraId="324A710F" w14:textId="77777777" w:rsidR="002E76DF" w:rsidRDefault="002E76DF"/>
        </w:tc>
        <w:tc>
          <w:tcPr>
            <w:tcW w:w="100" w:type="dxa"/>
          </w:tcPr>
          <w:p w14:paraId="6CE02C0E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070C98" w14:textId="5A71584A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</w:t>
            </w:r>
          </w:p>
        </w:tc>
        <w:tc>
          <w:tcPr>
            <w:tcW w:w="100" w:type="dxa"/>
          </w:tcPr>
          <w:p w14:paraId="7C7B18A1" w14:textId="77777777" w:rsidR="002E76DF" w:rsidRDefault="002E76DF"/>
        </w:tc>
        <w:tc>
          <w:tcPr>
            <w:tcW w:w="100" w:type="dxa"/>
          </w:tcPr>
          <w:p w14:paraId="196CCA9B" w14:textId="77777777" w:rsidR="002E76DF" w:rsidRDefault="002E76DF"/>
        </w:tc>
        <w:tc>
          <w:tcPr>
            <w:tcW w:w="100" w:type="dxa"/>
          </w:tcPr>
          <w:p w14:paraId="7DA5685B" w14:textId="77777777" w:rsidR="002E76DF" w:rsidRDefault="002E76DF"/>
        </w:tc>
        <w:tc>
          <w:tcPr>
            <w:tcW w:w="100" w:type="dxa"/>
          </w:tcPr>
          <w:p w14:paraId="4DA17946" w14:textId="77777777" w:rsidR="002E76DF" w:rsidRDefault="002E76DF"/>
        </w:tc>
      </w:tr>
      <w:tr w:rsidR="002E76DF" w14:paraId="6B551A88" w14:textId="77777777">
        <w:trPr>
          <w:trHeight w:val="400"/>
          <w:jc w:val="center"/>
        </w:trPr>
        <w:tc>
          <w:tcPr>
            <w:tcW w:w="100" w:type="dxa"/>
          </w:tcPr>
          <w:p w14:paraId="593454C6" w14:textId="77777777" w:rsidR="002E76DF" w:rsidRDefault="002E76DF"/>
        </w:tc>
        <w:tc>
          <w:tcPr>
            <w:tcW w:w="100" w:type="dxa"/>
          </w:tcPr>
          <w:p w14:paraId="47A5159B" w14:textId="77777777" w:rsidR="002E76DF" w:rsidRDefault="002E76DF"/>
        </w:tc>
        <w:tc>
          <w:tcPr>
            <w:tcW w:w="100" w:type="dxa"/>
          </w:tcPr>
          <w:p w14:paraId="233AC7CF" w14:textId="77777777" w:rsidR="002E76DF" w:rsidRDefault="002E76DF"/>
        </w:tc>
        <w:tc>
          <w:tcPr>
            <w:tcW w:w="100" w:type="dxa"/>
          </w:tcPr>
          <w:p w14:paraId="21100447" w14:textId="77777777" w:rsidR="002E76DF" w:rsidRDefault="002E76DF"/>
        </w:tc>
        <w:tc>
          <w:tcPr>
            <w:tcW w:w="100" w:type="dxa"/>
          </w:tcPr>
          <w:p w14:paraId="7E80D47B" w14:textId="77777777" w:rsidR="002E76DF" w:rsidRDefault="002E76DF"/>
        </w:tc>
        <w:tc>
          <w:tcPr>
            <w:tcW w:w="100" w:type="dxa"/>
          </w:tcPr>
          <w:p w14:paraId="2F6477D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55F7AD" w14:textId="66DCEB8A" w:rsidR="002E76DF" w:rsidRPr="000326E0" w:rsidRDefault="00204560" w:rsidP="000326E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6E0">
              <w:rPr>
                <w:rFonts w:ascii="Arial" w:hAnsi="Arial"/>
                <w:sz w:val="18"/>
                <w:szCs w:val="18"/>
              </w:rPr>
              <w:t>8</w:t>
            </w:r>
            <w:r w:rsidR="000326E0">
              <w:rPr>
                <w:rFonts w:ascii="Arial" w:hAnsi="Arial"/>
                <w:sz w:val="24"/>
                <w:szCs w:val="24"/>
              </w:rPr>
              <w:t xml:space="preserve"> </w:t>
            </w:r>
            <w:r w:rsidR="000326E0" w:rsidRPr="000326E0">
              <w:rPr>
                <w:rFonts w:ascii="Arial" w:hAnsi="Arial"/>
                <w:sz w:val="24"/>
                <w:szCs w:val="24"/>
              </w:rPr>
              <w:t>P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0B84C2" w14:textId="3E98D8D1" w:rsidR="002E76DF" w:rsidRPr="000326E0" w:rsidRDefault="000326E0" w:rsidP="000326E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6E0">
              <w:rPr>
                <w:rFonts w:ascii="Arial" w:hAnsi="Arial"/>
                <w:sz w:val="24"/>
                <w:szCs w:val="24"/>
              </w:rP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F0E94E" w14:textId="08C2996E" w:rsidR="002E76DF" w:rsidRPr="000326E0" w:rsidRDefault="000326E0" w:rsidP="000326E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6E0">
              <w:rPr>
                <w:rFonts w:ascii="Arial" w:hAnsi="Arial"/>
                <w:sz w:val="24"/>
                <w:szCs w:val="24"/>
              </w:rP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A334595" w14:textId="2C84B9B9" w:rsidR="002E76DF" w:rsidRPr="000326E0" w:rsidRDefault="000326E0" w:rsidP="000326E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6E0">
              <w:rPr>
                <w:rFonts w:ascii="Arial" w:hAnsi="Arial"/>
                <w:sz w:val="24"/>
                <w:szCs w:val="24"/>
              </w:rPr>
              <w:t>I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C011C59" w14:textId="7AD5C0DA" w:rsidR="002E76DF" w:rsidRPr="000326E0" w:rsidRDefault="000326E0" w:rsidP="000326E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6E0">
              <w:rPr>
                <w:rFonts w:ascii="Arial" w:hAnsi="Arial"/>
                <w:sz w:val="24"/>
                <w:szCs w:val="24"/>
              </w:rPr>
              <w:t>T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A97D85" w14:textId="0CDCE7EC" w:rsidR="002E76DF" w:rsidRPr="00BB7B9D" w:rsidRDefault="00BB7B9D" w:rsidP="000326E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I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40FC1B" w14:textId="75545272" w:rsidR="002E76DF" w:rsidRPr="000326E0" w:rsidRDefault="000326E0" w:rsidP="000326E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6E0">
              <w:rPr>
                <w:rFonts w:ascii="Arial" w:hAnsi="Arial"/>
                <w:sz w:val="24"/>
                <w:szCs w:val="24"/>
              </w:rPr>
              <w:t>V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1478C3" w14:textId="3EEBC4F1" w:rsidR="002E76DF" w:rsidRPr="000326E0" w:rsidRDefault="000326E0" w:rsidP="000326E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0326E0">
              <w:rPr>
                <w:rFonts w:ascii="Arial" w:hAnsi="Arial"/>
                <w:sz w:val="24"/>
                <w:szCs w:val="24"/>
              </w:rPr>
              <w:t>E</w:t>
            </w:r>
          </w:p>
        </w:tc>
        <w:tc>
          <w:tcPr>
            <w:tcW w:w="100" w:type="dxa"/>
          </w:tcPr>
          <w:p w14:paraId="7269DE27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7C6E2F" w14:textId="495506FE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</w:t>
            </w:r>
          </w:p>
        </w:tc>
        <w:tc>
          <w:tcPr>
            <w:tcW w:w="100" w:type="dxa"/>
          </w:tcPr>
          <w:p w14:paraId="5A9BF031" w14:textId="77777777" w:rsidR="002E76DF" w:rsidRDefault="002E76DF"/>
        </w:tc>
        <w:tc>
          <w:tcPr>
            <w:tcW w:w="100" w:type="dxa"/>
          </w:tcPr>
          <w:p w14:paraId="2B5A6FF4" w14:textId="77777777" w:rsidR="002E76DF" w:rsidRDefault="002E76DF"/>
        </w:tc>
        <w:tc>
          <w:tcPr>
            <w:tcW w:w="100" w:type="dxa"/>
          </w:tcPr>
          <w:p w14:paraId="4785A98C" w14:textId="77777777" w:rsidR="002E76DF" w:rsidRDefault="002E76DF"/>
        </w:tc>
        <w:tc>
          <w:tcPr>
            <w:tcW w:w="100" w:type="dxa"/>
          </w:tcPr>
          <w:p w14:paraId="6DC64BC1" w14:textId="77777777" w:rsidR="002E76DF" w:rsidRDefault="002E76DF"/>
        </w:tc>
      </w:tr>
      <w:tr w:rsidR="002E76DF" w14:paraId="1A16C7FB" w14:textId="77777777">
        <w:trPr>
          <w:trHeight w:val="400"/>
          <w:jc w:val="center"/>
        </w:trPr>
        <w:tc>
          <w:tcPr>
            <w:tcW w:w="100" w:type="dxa"/>
          </w:tcPr>
          <w:p w14:paraId="3AE7B124" w14:textId="77777777" w:rsidR="002E76DF" w:rsidRDefault="002E76DF"/>
        </w:tc>
        <w:tc>
          <w:tcPr>
            <w:tcW w:w="100" w:type="dxa"/>
          </w:tcPr>
          <w:p w14:paraId="658394E8" w14:textId="77777777" w:rsidR="002E76DF" w:rsidRDefault="002E76DF"/>
        </w:tc>
        <w:tc>
          <w:tcPr>
            <w:tcW w:w="100" w:type="dxa"/>
          </w:tcPr>
          <w:p w14:paraId="03F47887" w14:textId="77777777" w:rsidR="002E76DF" w:rsidRDefault="002E76DF"/>
        </w:tc>
        <w:tc>
          <w:tcPr>
            <w:tcW w:w="100" w:type="dxa"/>
          </w:tcPr>
          <w:p w14:paraId="54C08A44" w14:textId="77777777" w:rsidR="002E76DF" w:rsidRDefault="002E76DF"/>
        </w:tc>
        <w:tc>
          <w:tcPr>
            <w:tcW w:w="100" w:type="dxa"/>
          </w:tcPr>
          <w:p w14:paraId="79852785" w14:textId="77777777" w:rsidR="002E76DF" w:rsidRDefault="002E76DF"/>
        </w:tc>
        <w:tc>
          <w:tcPr>
            <w:tcW w:w="100" w:type="dxa"/>
          </w:tcPr>
          <w:p w14:paraId="044A0AD6" w14:textId="77777777" w:rsidR="002E76DF" w:rsidRDefault="002E76DF"/>
        </w:tc>
        <w:tc>
          <w:tcPr>
            <w:tcW w:w="100" w:type="dxa"/>
          </w:tcPr>
          <w:p w14:paraId="278E6E6A" w14:textId="77777777" w:rsidR="002E76DF" w:rsidRDefault="002E76DF"/>
        </w:tc>
        <w:tc>
          <w:tcPr>
            <w:tcW w:w="100" w:type="dxa"/>
          </w:tcPr>
          <w:p w14:paraId="1E2E949A" w14:textId="77777777" w:rsidR="002E76DF" w:rsidRDefault="002E76DF"/>
        </w:tc>
        <w:tc>
          <w:tcPr>
            <w:tcW w:w="100" w:type="dxa"/>
          </w:tcPr>
          <w:p w14:paraId="7C07A558" w14:textId="77777777" w:rsidR="002E76DF" w:rsidRDefault="002E76DF"/>
        </w:tc>
        <w:tc>
          <w:tcPr>
            <w:tcW w:w="100" w:type="dxa"/>
          </w:tcPr>
          <w:p w14:paraId="4C5F1329" w14:textId="77777777" w:rsidR="002E76DF" w:rsidRDefault="002E76DF"/>
        </w:tc>
        <w:tc>
          <w:tcPr>
            <w:tcW w:w="100" w:type="dxa"/>
          </w:tcPr>
          <w:p w14:paraId="766EDED6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667BADF" w14:textId="11BA0A13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S</w:t>
            </w:r>
          </w:p>
        </w:tc>
        <w:tc>
          <w:tcPr>
            <w:tcW w:w="100" w:type="dxa"/>
          </w:tcPr>
          <w:p w14:paraId="2478ABB2" w14:textId="77777777" w:rsidR="002E76DF" w:rsidRDefault="002E76DF"/>
        </w:tc>
        <w:tc>
          <w:tcPr>
            <w:tcW w:w="100" w:type="dxa"/>
          </w:tcPr>
          <w:p w14:paraId="445F855C" w14:textId="77777777" w:rsidR="002E76DF" w:rsidRDefault="002E76DF"/>
        </w:tc>
        <w:tc>
          <w:tcPr>
            <w:tcW w:w="100" w:type="dxa"/>
          </w:tcPr>
          <w:p w14:paraId="1F8BEF05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65D4910" w14:textId="5DFA1EA1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</w:t>
            </w:r>
          </w:p>
        </w:tc>
        <w:tc>
          <w:tcPr>
            <w:tcW w:w="100" w:type="dxa"/>
          </w:tcPr>
          <w:p w14:paraId="53C8D822" w14:textId="77777777" w:rsidR="002E76DF" w:rsidRDefault="002E76DF"/>
        </w:tc>
        <w:tc>
          <w:tcPr>
            <w:tcW w:w="100" w:type="dxa"/>
          </w:tcPr>
          <w:p w14:paraId="5B186AB7" w14:textId="77777777" w:rsidR="002E76DF" w:rsidRDefault="002E76DF"/>
        </w:tc>
        <w:tc>
          <w:tcPr>
            <w:tcW w:w="100" w:type="dxa"/>
          </w:tcPr>
          <w:p w14:paraId="52C2CA91" w14:textId="77777777" w:rsidR="002E76DF" w:rsidRDefault="002E76DF"/>
        </w:tc>
        <w:tc>
          <w:tcPr>
            <w:tcW w:w="100" w:type="dxa"/>
          </w:tcPr>
          <w:p w14:paraId="15E1FF96" w14:textId="77777777" w:rsidR="002E76DF" w:rsidRDefault="002E76DF"/>
        </w:tc>
      </w:tr>
      <w:tr w:rsidR="002E76DF" w14:paraId="593D0C75" w14:textId="77777777">
        <w:trPr>
          <w:trHeight w:val="400"/>
          <w:jc w:val="center"/>
        </w:trPr>
        <w:tc>
          <w:tcPr>
            <w:tcW w:w="100" w:type="dxa"/>
          </w:tcPr>
          <w:p w14:paraId="77029B48" w14:textId="77777777" w:rsidR="002E76DF" w:rsidRDefault="002E76DF"/>
        </w:tc>
        <w:tc>
          <w:tcPr>
            <w:tcW w:w="100" w:type="dxa"/>
          </w:tcPr>
          <w:p w14:paraId="3A0C14B7" w14:textId="77777777" w:rsidR="002E76DF" w:rsidRDefault="002E76DF"/>
        </w:tc>
        <w:tc>
          <w:tcPr>
            <w:tcW w:w="100" w:type="dxa"/>
          </w:tcPr>
          <w:p w14:paraId="7C83782F" w14:textId="77777777" w:rsidR="002E76DF" w:rsidRDefault="002E76DF"/>
        </w:tc>
        <w:tc>
          <w:tcPr>
            <w:tcW w:w="100" w:type="dxa"/>
          </w:tcPr>
          <w:p w14:paraId="5AA69CC2" w14:textId="77777777" w:rsidR="002E76DF" w:rsidRDefault="002E76DF"/>
        </w:tc>
        <w:tc>
          <w:tcPr>
            <w:tcW w:w="100" w:type="dxa"/>
          </w:tcPr>
          <w:p w14:paraId="44D897B7" w14:textId="77777777" w:rsidR="002E76DF" w:rsidRDefault="002E76DF"/>
        </w:tc>
        <w:tc>
          <w:tcPr>
            <w:tcW w:w="100" w:type="dxa"/>
          </w:tcPr>
          <w:p w14:paraId="44412E22" w14:textId="77777777" w:rsidR="002E76DF" w:rsidRDefault="002E76DF"/>
        </w:tc>
        <w:tc>
          <w:tcPr>
            <w:tcW w:w="100" w:type="dxa"/>
          </w:tcPr>
          <w:p w14:paraId="1393A259" w14:textId="77777777" w:rsidR="002E76DF" w:rsidRDefault="002E76DF"/>
        </w:tc>
        <w:tc>
          <w:tcPr>
            <w:tcW w:w="100" w:type="dxa"/>
          </w:tcPr>
          <w:p w14:paraId="21C7FB90" w14:textId="77777777" w:rsidR="002E76DF" w:rsidRDefault="002E76DF"/>
        </w:tc>
        <w:tc>
          <w:tcPr>
            <w:tcW w:w="100" w:type="dxa"/>
          </w:tcPr>
          <w:p w14:paraId="100A84E1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E985CBD" w14:textId="58E32D21" w:rsidR="002E76DF" w:rsidRPr="00940A36" w:rsidRDefault="00204560" w:rsidP="00940A3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40A36">
              <w:rPr>
                <w:rFonts w:ascii="Arial" w:hAnsi="Arial"/>
                <w:sz w:val="18"/>
                <w:szCs w:val="18"/>
              </w:rPr>
              <w:t>9</w:t>
            </w:r>
            <w:r w:rsidR="00940A36" w:rsidRPr="00940A36">
              <w:rPr>
                <w:rFonts w:ascii="Arial" w:hAnsi="Arial"/>
                <w:sz w:val="24"/>
                <w:szCs w:val="24"/>
              </w:rPr>
              <w:t>N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62AB6EC" w14:textId="1E473BD5" w:rsidR="002E76DF" w:rsidRPr="00940A36" w:rsidRDefault="00940A36" w:rsidP="00940A36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940A36">
              <w:rPr>
                <w:rFonts w:ascii="Arial" w:hAnsi="Arial"/>
                <w:sz w:val="24"/>
                <w:szCs w:val="24"/>
              </w:rPr>
              <w:t>O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B843BE" w14:textId="29213D5E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BB7B9D">
              <w:rPr>
                <w:rFonts w:ascii="Arial" w:hAnsi="Arial"/>
                <w:sz w:val="24"/>
                <w:szCs w:val="24"/>
              </w:rPr>
              <w:t>T</w:t>
            </w:r>
          </w:p>
        </w:tc>
        <w:tc>
          <w:tcPr>
            <w:tcW w:w="100" w:type="dxa"/>
          </w:tcPr>
          <w:p w14:paraId="7B0B98DA" w14:textId="77777777" w:rsidR="002E76DF" w:rsidRDefault="002E76DF"/>
        </w:tc>
        <w:tc>
          <w:tcPr>
            <w:tcW w:w="100" w:type="dxa"/>
          </w:tcPr>
          <w:p w14:paraId="06F3D251" w14:textId="77777777" w:rsidR="002E76DF" w:rsidRDefault="002E76DF"/>
        </w:tc>
        <w:tc>
          <w:tcPr>
            <w:tcW w:w="100" w:type="dxa"/>
          </w:tcPr>
          <w:p w14:paraId="52D82F4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A9AF6C2" w14:textId="5F75F6F4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</w:p>
        </w:tc>
        <w:tc>
          <w:tcPr>
            <w:tcW w:w="100" w:type="dxa"/>
          </w:tcPr>
          <w:p w14:paraId="35F95841" w14:textId="77777777" w:rsidR="002E76DF" w:rsidRDefault="002E76DF"/>
        </w:tc>
        <w:tc>
          <w:tcPr>
            <w:tcW w:w="100" w:type="dxa"/>
          </w:tcPr>
          <w:p w14:paraId="39BB7F0B" w14:textId="77777777" w:rsidR="002E76DF" w:rsidRDefault="002E76DF"/>
        </w:tc>
        <w:tc>
          <w:tcPr>
            <w:tcW w:w="100" w:type="dxa"/>
          </w:tcPr>
          <w:p w14:paraId="6905A322" w14:textId="77777777" w:rsidR="002E76DF" w:rsidRDefault="002E76DF"/>
        </w:tc>
        <w:tc>
          <w:tcPr>
            <w:tcW w:w="100" w:type="dxa"/>
          </w:tcPr>
          <w:p w14:paraId="18503CE6" w14:textId="77777777" w:rsidR="002E76DF" w:rsidRDefault="002E76DF"/>
        </w:tc>
      </w:tr>
      <w:tr w:rsidR="002E76DF" w14:paraId="546CD7D3" w14:textId="77777777">
        <w:trPr>
          <w:trHeight w:val="400"/>
          <w:jc w:val="center"/>
        </w:trPr>
        <w:tc>
          <w:tcPr>
            <w:tcW w:w="100" w:type="dxa"/>
          </w:tcPr>
          <w:p w14:paraId="1613DA98" w14:textId="77777777" w:rsidR="002E76DF" w:rsidRDefault="002E76DF"/>
        </w:tc>
        <w:tc>
          <w:tcPr>
            <w:tcW w:w="100" w:type="dxa"/>
          </w:tcPr>
          <w:p w14:paraId="12B5B6E3" w14:textId="77777777" w:rsidR="002E76DF" w:rsidRDefault="002E76DF"/>
        </w:tc>
        <w:tc>
          <w:tcPr>
            <w:tcW w:w="100" w:type="dxa"/>
          </w:tcPr>
          <w:p w14:paraId="6035E8BF" w14:textId="77777777" w:rsidR="002E76DF" w:rsidRDefault="002E76DF"/>
        </w:tc>
        <w:tc>
          <w:tcPr>
            <w:tcW w:w="100" w:type="dxa"/>
          </w:tcPr>
          <w:p w14:paraId="0F2ECFC4" w14:textId="77777777" w:rsidR="002E76DF" w:rsidRDefault="002E76DF"/>
        </w:tc>
        <w:tc>
          <w:tcPr>
            <w:tcW w:w="100" w:type="dxa"/>
          </w:tcPr>
          <w:p w14:paraId="11E546A8" w14:textId="77777777" w:rsidR="002E76DF" w:rsidRDefault="002E76DF"/>
        </w:tc>
        <w:tc>
          <w:tcPr>
            <w:tcW w:w="100" w:type="dxa"/>
          </w:tcPr>
          <w:p w14:paraId="23D45434" w14:textId="77777777" w:rsidR="002E76DF" w:rsidRDefault="002E76DF"/>
        </w:tc>
        <w:tc>
          <w:tcPr>
            <w:tcW w:w="100" w:type="dxa"/>
          </w:tcPr>
          <w:p w14:paraId="23AF1912" w14:textId="77777777" w:rsidR="002E76DF" w:rsidRDefault="002E76DF"/>
        </w:tc>
        <w:tc>
          <w:tcPr>
            <w:tcW w:w="100" w:type="dxa"/>
          </w:tcPr>
          <w:p w14:paraId="0F619AA3" w14:textId="77777777" w:rsidR="002E76DF" w:rsidRDefault="002E76DF"/>
        </w:tc>
        <w:tc>
          <w:tcPr>
            <w:tcW w:w="100" w:type="dxa"/>
          </w:tcPr>
          <w:p w14:paraId="2E76238D" w14:textId="77777777" w:rsidR="002E76DF" w:rsidRDefault="002E76DF"/>
        </w:tc>
        <w:tc>
          <w:tcPr>
            <w:tcW w:w="100" w:type="dxa"/>
          </w:tcPr>
          <w:p w14:paraId="053EA4E1" w14:textId="77777777" w:rsidR="002E76DF" w:rsidRDefault="002E76DF"/>
        </w:tc>
        <w:tc>
          <w:tcPr>
            <w:tcW w:w="100" w:type="dxa"/>
          </w:tcPr>
          <w:p w14:paraId="4F47F83F" w14:textId="77777777" w:rsidR="002E76DF" w:rsidRDefault="002E76DF"/>
        </w:tc>
        <w:tc>
          <w:tcPr>
            <w:tcW w:w="100" w:type="dxa"/>
          </w:tcPr>
          <w:p w14:paraId="170B5EAF" w14:textId="77777777" w:rsidR="002E76DF" w:rsidRDefault="002E76DF"/>
        </w:tc>
        <w:tc>
          <w:tcPr>
            <w:tcW w:w="100" w:type="dxa"/>
          </w:tcPr>
          <w:p w14:paraId="2A3C123A" w14:textId="77777777" w:rsidR="002E76DF" w:rsidRDefault="002E76DF"/>
        </w:tc>
        <w:tc>
          <w:tcPr>
            <w:tcW w:w="100" w:type="dxa"/>
          </w:tcPr>
          <w:p w14:paraId="5D940CD1" w14:textId="77777777" w:rsidR="002E76DF" w:rsidRDefault="002E76DF"/>
        </w:tc>
        <w:tc>
          <w:tcPr>
            <w:tcW w:w="100" w:type="dxa"/>
          </w:tcPr>
          <w:p w14:paraId="13BC8E49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3AB50A0" w14:textId="4B8FE121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</w:t>
            </w:r>
          </w:p>
        </w:tc>
        <w:tc>
          <w:tcPr>
            <w:tcW w:w="100" w:type="dxa"/>
          </w:tcPr>
          <w:p w14:paraId="1E40D641" w14:textId="77777777" w:rsidR="002E76DF" w:rsidRDefault="002E76DF"/>
        </w:tc>
        <w:tc>
          <w:tcPr>
            <w:tcW w:w="100" w:type="dxa"/>
          </w:tcPr>
          <w:p w14:paraId="38684412" w14:textId="77777777" w:rsidR="002E76DF" w:rsidRDefault="002E76DF"/>
        </w:tc>
        <w:tc>
          <w:tcPr>
            <w:tcW w:w="100" w:type="dxa"/>
          </w:tcPr>
          <w:p w14:paraId="130832D2" w14:textId="77777777" w:rsidR="002E76DF" w:rsidRDefault="002E76DF"/>
        </w:tc>
        <w:tc>
          <w:tcPr>
            <w:tcW w:w="100" w:type="dxa"/>
          </w:tcPr>
          <w:p w14:paraId="3C925252" w14:textId="77777777" w:rsidR="002E76DF" w:rsidRDefault="002E76DF"/>
        </w:tc>
      </w:tr>
      <w:tr w:rsidR="002E76DF" w14:paraId="5599308C" w14:textId="77777777">
        <w:trPr>
          <w:trHeight w:val="400"/>
          <w:jc w:val="center"/>
        </w:trPr>
        <w:tc>
          <w:tcPr>
            <w:tcW w:w="100" w:type="dxa"/>
          </w:tcPr>
          <w:p w14:paraId="6EA090CB" w14:textId="77777777" w:rsidR="002E76DF" w:rsidRDefault="002E76DF"/>
        </w:tc>
        <w:tc>
          <w:tcPr>
            <w:tcW w:w="100" w:type="dxa"/>
          </w:tcPr>
          <w:p w14:paraId="20DF9F1A" w14:textId="77777777" w:rsidR="002E76DF" w:rsidRDefault="002E76DF"/>
        </w:tc>
        <w:tc>
          <w:tcPr>
            <w:tcW w:w="100" w:type="dxa"/>
          </w:tcPr>
          <w:p w14:paraId="3DE77CE4" w14:textId="77777777" w:rsidR="002E76DF" w:rsidRDefault="002E76DF"/>
        </w:tc>
        <w:tc>
          <w:tcPr>
            <w:tcW w:w="100" w:type="dxa"/>
          </w:tcPr>
          <w:p w14:paraId="74AF0580" w14:textId="77777777" w:rsidR="002E76DF" w:rsidRDefault="002E76DF"/>
        </w:tc>
        <w:tc>
          <w:tcPr>
            <w:tcW w:w="100" w:type="dxa"/>
          </w:tcPr>
          <w:p w14:paraId="7972F50F" w14:textId="77777777" w:rsidR="002E76DF" w:rsidRDefault="002E76DF"/>
        </w:tc>
        <w:tc>
          <w:tcPr>
            <w:tcW w:w="100" w:type="dxa"/>
          </w:tcPr>
          <w:p w14:paraId="4A304080" w14:textId="77777777" w:rsidR="002E76DF" w:rsidRDefault="002E76DF"/>
        </w:tc>
        <w:tc>
          <w:tcPr>
            <w:tcW w:w="100" w:type="dxa"/>
          </w:tcPr>
          <w:p w14:paraId="382758AD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81A715" w14:textId="3BAC88E6" w:rsidR="002E76DF" w:rsidRPr="00940A36" w:rsidRDefault="00204560">
            <w:pPr>
              <w:pStyle w:val="CrossgridSmall"/>
              <w:rPr>
                <w:sz w:val="24"/>
                <w:szCs w:val="28"/>
              </w:rPr>
            </w:pPr>
            <w:r>
              <w:t>10</w:t>
            </w:r>
            <w:r w:rsidR="00940A36">
              <w:t xml:space="preserve"> </w:t>
            </w:r>
            <w:r w:rsidR="00940A36">
              <w:rPr>
                <w:sz w:val="24"/>
                <w:szCs w:val="28"/>
              </w:rPr>
              <w:t>P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0F3C05A" w14:textId="5301D96B" w:rsidR="002E76DF" w:rsidRPr="00940A36" w:rsidRDefault="00940A36" w:rsidP="00940A36">
            <w:pPr>
              <w:pStyle w:val="CrossgridSmall"/>
              <w:jc w:val="center"/>
              <w:rPr>
                <w:sz w:val="24"/>
                <w:szCs w:val="28"/>
              </w:rPr>
            </w:pPr>
            <w:r w:rsidRPr="00940A36">
              <w:rPr>
                <w:sz w:val="24"/>
                <w:szCs w:val="28"/>
              </w:rPr>
              <w:t>U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226E981" w14:textId="08FEBA43" w:rsidR="002E76DF" w:rsidRPr="00940A36" w:rsidRDefault="00940A36" w:rsidP="00940A36">
            <w:pPr>
              <w:pStyle w:val="CrossgridSmall"/>
              <w:jc w:val="center"/>
              <w:rPr>
                <w:sz w:val="24"/>
                <w:szCs w:val="28"/>
              </w:rPr>
            </w:pPr>
            <w:r w:rsidRPr="00940A36">
              <w:rPr>
                <w:sz w:val="24"/>
                <w:szCs w:val="28"/>
              </w:rPr>
              <w:t>N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D8C52B" w14:textId="2F3C4E65" w:rsidR="002E76DF" w:rsidRPr="00940A36" w:rsidRDefault="00940A36" w:rsidP="00940A36">
            <w:pPr>
              <w:pStyle w:val="CrossgridSmall"/>
              <w:jc w:val="center"/>
              <w:rPr>
                <w:sz w:val="24"/>
                <w:szCs w:val="28"/>
              </w:rPr>
            </w:pPr>
            <w:r w:rsidRPr="00940A36">
              <w:rPr>
                <w:sz w:val="24"/>
                <w:szCs w:val="28"/>
              </w:rPr>
              <w:t>I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C10D6A8" w14:textId="374F1ED5" w:rsidR="002E76DF" w:rsidRPr="00940A36" w:rsidRDefault="00940A36" w:rsidP="00940A36">
            <w:pPr>
              <w:pStyle w:val="CrossgridSmall"/>
              <w:jc w:val="center"/>
              <w:rPr>
                <w:sz w:val="24"/>
                <w:szCs w:val="28"/>
              </w:rPr>
            </w:pPr>
            <w:r w:rsidRPr="00940A36">
              <w:rPr>
                <w:sz w:val="24"/>
                <w:szCs w:val="28"/>
              </w:rPr>
              <w:t>S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D07A686" w14:textId="715E9350" w:rsidR="002E76DF" w:rsidRPr="00940A36" w:rsidRDefault="00940A36" w:rsidP="00940A36">
            <w:pPr>
              <w:pStyle w:val="CrossgridSmall"/>
              <w:jc w:val="center"/>
              <w:rPr>
                <w:sz w:val="24"/>
                <w:szCs w:val="28"/>
              </w:rPr>
            </w:pPr>
            <w:r w:rsidRPr="00940A36">
              <w:rPr>
                <w:sz w:val="24"/>
                <w:szCs w:val="28"/>
              </w:rPr>
              <w:t>H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8C4510" w14:textId="54465E45" w:rsidR="002E76DF" w:rsidRPr="00940A36" w:rsidRDefault="00940A36" w:rsidP="00940A36">
            <w:pPr>
              <w:pStyle w:val="CrossgridSmall"/>
              <w:jc w:val="center"/>
              <w:rPr>
                <w:sz w:val="24"/>
                <w:szCs w:val="28"/>
              </w:rPr>
            </w:pPr>
            <w:r w:rsidRPr="00940A36">
              <w:rPr>
                <w:sz w:val="24"/>
                <w:szCs w:val="28"/>
              </w:rPr>
              <w:t>M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5423D3E" w14:textId="2A9B60CC" w:rsidR="002E76DF" w:rsidRPr="00940A36" w:rsidRDefault="00940A36" w:rsidP="00940A36">
            <w:pPr>
              <w:pStyle w:val="CrossgridSmall"/>
              <w:jc w:val="center"/>
              <w:rPr>
                <w:sz w:val="24"/>
                <w:szCs w:val="28"/>
              </w:rPr>
            </w:pPr>
            <w:r w:rsidRPr="00940A36">
              <w:rPr>
                <w:sz w:val="24"/>
                <w:szCs w:val="28"/>
              </w:rPr>
              <w:t>E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93469D5" w14:textId="69BC9DCE" w:rsidR="002E76DF" w:rsidRPr="00940A36" w:rsidRDefault="00BB7B9D" w:rsidP="00940A36">
            <w:pPr>
              <w:pStyle w:val="CrossgridSmall"/>
              <w:jc w:val="center"/>
              <w:rPr>
                <w:sz w:val="24"/>
                <w:szCs w:val="28"/>
              </w:rPr>
            </w:pPr>
            <w:r w:rsidRPr="00940A36">
              <w:rPr>
                <w:sz w:val="24"/>
                <w:szCs w:val="28"/>
              </w:rPr>
              <w:t>N</w:t>
            </w:r>
          </w:p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ACD0951" w14:textId="25DD42E2" w:rsidR="002E76DF" w:rsidRPr="00940A36" w:rsidRDefault="00940A36" w:rsidP="00940A36">
            <w:pPr>
              <w:pStyle w:val="CrossgridSmall"/>
              <w:jc w:val="center"/>
              <w:rPr>
                <w:sz w:val="24"/>
                <w:szCs w:val="28"/>
              </w:rPr>
            </w:pPr>
            <w:r w:rsidRPr="00940A36">
              <w:rPr>
                <w:sz w:val="24"/>
                <w:szCs w:val="28"/>
              </w:rPr>
              <w:t>T</w:t>
            </w:r>
          </w:p>
        </w:tc>
        <w:tc>
          <w:tcPr>
            <w:tcW w:w="100" w:type="dxa"/>
          </w:tcPr>
          <w:p w14:paraId="46EB2258" w14:textId="77777777" w:rsidR="002E76DF" w:rsidRDefault="002E76DF" w:rsidP="00940A36">
            <w:pPr>
              <w:jc w:val="center"/>
            </w:pPr>
          </w:p>
        </w:tc>
        <w:tc>
          <w:tcPr>
            <w:tcW w:w="100" w:type="dxa"/>
          </w:tcPr>
          <w:p w14:paraId="45917378" w14:textId="77777777" w:rsidR="002E76DF" w:rsidRDefault="002E76DF"/>
        </w:tc>
        <w:tc>
          <w:tcPr>
            <w:tcW w:w="100" w:type="dxa"/>
          </w:tcPr>
          <w:p w14:paraId="780792D7" w14:textId="77777777" w:rsidR="002E76DF" w:rsidRDefault="002E76DF"/>
        </w:tc>
      </w:tr>
      <w:tr w:rsidR="002E76DF" w14:paraId="13828C2C" w14:textId="77777777">
        <w:trPr>
          <w:trHeight w:val="400"/>
          <w:jc w:val="center"/>
        </w:trPr>
        <w:tc>
          <w:tcPr>
            <w:tcW w:w="100" w:type="dxa"/>
          </w:tcPr>
          <w:p w14:paraId="70E8612B" w14:textId="77777777" w:rsidR="002E76DF" w:rsidRDefault="002E76DF"/>
        </w:tc>
        <w:tc>
          <w:tcPr>
            <w:tcW w:w="100" w:type="dxa"/>
          </w:tcPr>
          <w:p w14:paraId="1DE4A78F" w14:textId="77777777" w:rsidR="002E76DF" w:rsidRDefault="002E76DF"/>
        </w:tc>
        <w:tc>
          <w:tcPr>
            <w:tcW w:w="100" w:type="dxa"/>
          </w:tcPr>
          <w:p w14:paraId="67FCD304" w14:textId="77777777" w:rsidR="002E76DF" w:rsidRDefault="002E76DF"/>
        </w:tc>
        <w:tc>
          <w:tcPr>
            <w:tcW w:w="100" w:type="dxa"/>
          </w:tcPr>
          <w:p w14:paraId="693837E3" w14:textId="77777777" w:rsidR="002E76DF" w:rsidRDefault="002E76DF"/>
        </w:tc>
        <w:tc>
          <w:tcPr>
            <w:tcW w:w="100" w:type="dxa"/>
          </w:tcPr>
          <w:p w14:paraId="2CC4EDD6" w14:textId="77777777" w:rsidR="002E76DF" w:rsidRDefault="002E76DF"/>
        </w:tc>
        <w:tc>
          <w:tcPr>
            <w:tcW w:w="100" w:type="dxa"/>
          </w:tcPr>
          <w:p w14:paraId="19E4F393" w14:textId="77777777" w:rsidR="002E76DF" w:rsidRDefault="002E76DF"/>
        </w:tc>
        <w:tc>
          <w:tcPr>
            <w:tcW w:w="100" w:type="dxa"/>
          </w:tcPr>
          <w:p w14:paraId="7F611727" w14:textId="77777777" w:rsidR="002E76DF" w:rsidRDefault="002E76DF"/>
        </w:tc>
        <w:tc>
          <w:tcPr>
            <w:tcW w:w="100" w:type="dxa"/>
          </w:tcPr>
          <w:p w14:paraId="4AC241AE" w14:textId="77777777" w:rsidR="002E76DF" w:rsidRDefault="002E76DF"/>
        </w:tc>
        <w:tc>
          <w:tcPr>
            <w:tcW w:w="100" w:type="dxa"/>
          </w:tcPr>
          <w:p w14:paraId="195E9CA3" w14:textId="77777777" w:rsidR="002E76DF" w:rsidRDefault="002E76DF"/>
        </w:tc>
        <w:tc>
          <w:tcPr>
            <w:tcW w:w="100" w:type="dxa"/>
          </w:tcPr>
          <w:p w14:paraId="5DABC652" w14:textId="77777777" w:rsidR="002E76DF" w:rsidRDefault="002E76DF"/>
        </w:tc>
        <w:tc>
          <w:tcPr>
            <w:tcW w:w="100" w:type="dxa"/>
          </w:tcPr>
          <w:p w14:paraId="21E41EF8" w14:textId="77777777" w:rsidR="002E76DF" w:rsidRDefault="002E76DF"/>
        </w:tc>
        <w:tc>
          <w:tcPr>
            <w:tcW w:w="100" w:type="dxa"/>
          </w:tcPr>
          <w:p w14:paraId="4784C824" w14:textId="77777777" w:rsidR="002E76DF" w:rsidRDefault="002E76DF"/>
        </w:tc>
        <w:tc>
          <w:tcPr>
            <w:tcW w:w="100" w:type="dxa"/>
          </w:tcPr>
          <w:p w14:paraId="4BFEE1D2" w14:textId="77777777" w:rsidR="002E76DF" w:rsidRDefault="002E76DF"/>
        </w:tc>
        <w:tc>
          <w:tcPr>
            <w:tcW w:w="100" w:type="dxa"/>
          </w:tcPr>
          <w:p w14:paraId="0C2A1FD7" w14:textId="77777777" w:rsidR="002E76DF" w:rsidRDefault="002E76DF"/>
        </w:tc>
        <w:tc>
          <w:tcPr>
            <w:tcW w:w="100" w:type="dxa"/>
          </w:tcPr>
          <w:p w14:paraId="471439D2" w14:textId="77777777" w:rsidR="002E76DF" w:rsidRDefault="002E76DF"/>
        </w:tc>
        <w:tc>
          <w:tcPr>
            <w:tcW w:w="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DFB0866" w14:textId="03FEDA7B" w:rsidR="002E76DF" w:rsidRPr="00BB7B9D" w:rsidRDefault="00BB7B9D" w:rsidP="00BB7B9D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</w:t>
            </w:r>
          </w:p>
        </w:tc>
        <w:tc>
          <w:tcPr>
            <w:tcW w:w="100" w:type="dxa"/>
          </w:tcPr>
          <w:p w14:paraId="527E2C76" w14:textId="77777777" w:rsidR="002E76DF" w:rsidRDefault="002E76DF"/>
        </w:tc>
        <w:tc>
          <w:tcPr>
            <w:tcW w:w="100" w:type="dxa"/>
          </w:tcPr>
          <w:p w14:paraId="4D7C8B00" w14:textId="77777777" w:rsidR="002E76DF" w:rsidRDefault="002E76DF"/>
        </w:tc>
        <w:tc>
          <w:tcPr>
            <w:tcW w:w="100" w:type="dxa"/>
          </w:tcPr>
          <w:p w14:paraId="3DED5A90" w14:textId="77777777" w:rsidR="002E76DF" w:rsidRDefault="002E76DF"/>
        </w:tc>
        <w:tc>
          <w:tcPr>
            <w:tcW w:w="100" w:type="dxa"/>
          </w:tcPr>
          <w:p w14:paraId="55B81ECD" w14:textId="77777777" w:rsidR="002E76DF" w:rsidRDefault="002E76DF"/>
        </w:tc>
      </w:tr>
      <w:tr w:rsidR="002E76DF" w14:paraId="2FC27049" w14:textId="77777777">
        <w:trPr>
          <w:trHeight w:val="400"/>
          <w:jc w:val="center"/>
        </w:trPr>
        <w:tc>
          <w:tcPr>
            <w:tcW w:w="100" w:type="dxa"/>
          </w:tcPr>
          <w:p w14:paraId="12482477" w14:textId="77777777" w:rsidR="002E76DF" w:rsidRDefault="002E76DF"/>
        </w:tc>
        <w:tc>
          <w:tcPr>
            <w:tcW w:w="100" w:type="dxa"/>
          </w:tcPr>
          <w:p w14:paraId="74ABB0B6" w14:textId="77777777" w:rsidR="002E76DF" w:rsidRDefault="002E76DF"/>
        </w:tc>
        <w:tc>
          <w:tcPr>
            <w:tcW w:w="100" w:type="dxa"/>
          </w:tcPr>
          <w:p w14:paraId="79A71AE4" w14:textId="77777777" w:rsidR="002E76DF" w:rsidRDefault="002E76DF"/>
        </w:tc>
        <w:tc>
          <w:tcPr>
            <w:tcW w:w="100" w:type="dxa"/>
          </w:tcPr>
          <w:p w14:paraId="1ABFA8DF" w14:textId="77777777" w:rsidR="002E76DF" w:rsidRDefault="002E76DF"/>
        </w:tc>
        <w:tc>
          <w:tcPr>
            <w:tcW w:w="100" w:type="dxa"/>
          </w:tcPr>
          <w:p w14:paraId="45BE3938" w14:textId="77777777" w:rsidR="002E76DF" w:rsidRDefault="002E76DF"/>
        </w:tc>
        <w:tc>
          <w:tcPr>
            <w:tcW w:w="100" w:type="dxa"/>
          </w:tcPr>
          <w:p w14:paraId="2DA5FAC1" w14:textId="77777777" w:rsidR="002E76DF" w:rsidRDefault="002E76DF"/>
        </w:tc>
        <w:tc>
          <w:tcPr>
            <w:tcW w:w="100" w:type="dxa"/>
          </w:tcPr>
          <w:p w14:paraId="539176AF" w14:textId="77777777" w:rsidR="002E76DF" w:rsidRDefault="002E76DF"/>
        </w:tc>
        <w:tc>
          <w:tcPr>
            <w:tcW w:w="100" w:type="dxa"/>
          </w:tcPr>
          <w:p w14:paraId="0E82F6BD" w14:textId="77777777" w:rsidR="002E76DF" w:rsidRDefault="002E76DF"/>
        </w:tc>
        <w:tc>
          <w:tcPr>
            <w:tcW w:w="100" w:type="dxa"/>
          </w:tcPr>
          <w:p w14:paraId="514057FF" w14:textId="77777777" w:rsidR="002E76DF" w:rsidRDefault="002E76DF"/>
        </w:tc>
        <w:tc>
          <w:tcPr>
            <w:tcW w:w="100" w:type="dxa"/>
          </w:tcPr>
          <w:p w14:paraId="2C7CB957" w14:textId="77777777" w:rsidR="002E76DF" w:rsidRDefault="002E76DF"/>
        </w:tc>
        <w:tc>
          <w:tcPr>
            <w:tcW w:w="100" w:type="dxa"/>
          </w:tcPr>
          <w:p w14:paraId="47DF0111" w14:textId="77777777" w:rsidR="002E76DF" w:rsidRDefault="002E76DF"/>
        </w:tc>
        <w:tc>
          <w:tcPr>
            <w:tcW w:w="100" w:type="dxa"/>
          </w:tcPr>
          <w:p w14:paraId="5138C76F" w14:textId="77777777" w:rsidR="002E76DF" w:rsidRDefault="002E76DF"/>
        </w:tc>
        <w:tc>
          <w:tcPr>
            <w:tcW w:w="100" w:type="dxa"/>
          </w:tcPr>
          <w:p w14:paraId="0A47DA80" w14:textId="77777777" w:rsidR="002E76DF" w:rsidRDefault="002E76DF"/>
        </w:tc>
        <w:tc>
          <w:tcPr>
            <w:tcW w:w="100" w:type="dxa"/>
          </w:tcPr>
          <w:p w14:paraId="01960691" w14:textId="77777777" w:rsidR="002E76DF" w:rsidRDefault="002E76DF"/>
        </w:tc>
        <w:tc>
          <w:tcPr>
            <w:tcW w:w="100" w:type="dxa"/>
          </w:tcPr>
          <w:p w14:paraId="7386A6A3" w14:textId="77777777" w:rsidR="002E76DF" w:rsidRDefault="002E76DF"/>
        </w:tc>
        <w:tc>
          <w:tcPr>
            <w:tcW w:w="100" w:type="dxa"/>
          </w:tcPr>
          <w:p w14:paraId="0FB3C3BD" w14:textId="77777777" w:rsidR="002E76DF" w:rsidRDefault="002E76DF"/>
        </w:tc>
        <w:tc>
          <w:tcPr>
            <w:tcW w:w="100" w:type="dxa"/>
          </w:tcPr>
          <w:p w14:paraId="7E68E6B9" w14:textId="77777777" w:rsidR="002E76DF" w:rsidRDefault="002E76DF"/>
        </w:tc>
        <w:tc>
          <w:tcPr>
            <w:tcW w:w="100" w:type="dxa"/>
          </w:tcPr>
          <w:p w14:paraId="196848D6" w14:textId="77777777" w:rsidR="002E76DF" w:rsidRDefault="002E76DF"/>
        </w:tc>
        <w:tc>
          <w:tcPr>
            <w:tcW w:w="100" w:type="dxa"/>
          </w:tcPr>
          <w:p w14:paraId="50BEF682" w14:textId="77777777" w:rsidR="002E76DF" w:rsidRDefault="002E76DF"/>
        </w:tc>
        <w:tc>
          <w:tcPr>
            <w:tcW w:w="100" w:type="dxa"/>
          </w:tcPr>
          <w:p w14:paraId="4903BEFB" w14:textId="77777777" w:rsidR="002E76DF" w:rsidRDefault="002E76DF"/>
        </w:tc>
      </w:tr>
      <w:tr w:rsidR="002E76DF" w14:paraId="356B789C" w14:textId="77777777">
        <w:trPr>
          <w:trHeight w:val="400"/>
          <w:jc w:val="center"/>
        </w:trPr>
        <w:tc>
          <w:tcPr>
            <w:tcW w:w="100" w:type="dxa"/>
          </w:tcPr>
          <w:p w14:paraId="515A76D6" w14:textId="77777777" w:rsidR="002E76DF" w:rsidRDefault="002E76DF"/>
        </w:tc>
        <w:tc>
          <w:tcPr>
            <w:tcW w:w="100" w:type="dxa"/>
          </w:tcPr>
          <w:p w14:paraId="168DD32D" w14:textId="77777777" w:rsidR="002E76DF" w:rsidRDefault="002E76DF"/>
        </w:tc>
        <w:tc>
          <w:tcPr>
            <w:tcW w:w="100" w:type="dxa"/>
          </w:tcPr>
          <w:p w14:paraId="59EB1A3F" w14:textId="77777777" w:rsidR="002E76DF" w:rsidRDefault="002E76DF"/>
        </w:tc>
        <w:tc>
          <w:tcPr>
            <w:tcW w:w="100" w:type="dxa"/>
          </w:tcPr>
          <w:p w14:paraId="2B5AC5DE" w14:textId="77777777" w:rsidR="002E76DF" w:rsidRDefault="002E76DF"/>
        </w:tc>
        <w:tc>
          <w:tcPr>
            <w:tcW w:w="100" w:type="dxa"/>
          </w:tcPr>
          <w:p w14:paraId="5465AD77" w14:textId="77777777" w:rsidR="002E76DF" w:rsidRDefault="002E76DF"/>
        </w:tc>
        <w:tc>
          <w:tcPr>
            <w:tcW w:w="100" w:type="dxa"/>
          </w:tcPr>
          <w:p w14:paraId="5BBC8393" w14:textId="77777777" w:rsidR="002E76DF" w:rsidRDefault="002E76DF"/>
        </w:tc>
        <w:tc>
          <w:tcPr>
            <w:tcW w:w="100" w:type="dxa"/>
          </w:tcPr>
          <w:p w14:paraId="6A1073F8" w14:textId="77777777" w:rsidR="002E76DF" w:rsidRDefault="002E76DF"/>
        </w:tc>
        <w:tc>
          <w:tcPr>
            <w:tcW w:w="100" w:type="dxa"/>
          </w:tcPr>
          <w:p w14:paraId="143DDB92" w14:textId="77777777" w:rsidR="002E76DF" w:rsidRDefault="002E76DF"/>
        </w:tc>
        <w:tc>
          <w:tcPr>
            <w:tcW w:w="100" w:type="dxa"/>
          </w:tcPr>
          <w:p w14:paraId="241D27CA" w14:textId="77777777" w:rsidR="002E76DF" w:rsidRDefault="002E76DF"/>
        </w:tc>
        <w:tc>
          <w:tcPr>
            <w:tcW w:w="100" w:type="dxa"/>
          </w:tcPr>
          <w:p w14:paraId="0D8C2942" w14:textId="77777777" w:rsidR="002E76DF" w:rsidRDefault="002E76DF"/>
        </w:tc>
        <w:tc>
          <w:tcPr>
            <w:tcW w:w="100" w:type="dxa"/>
          </w:tcPr>
          <w:p w14:paraId="55177748" w14:textId="77777777" w:rsidR="002E76DF" w:rsidRDefault="002E76DF"/>
        </w:tc>
        <w:tc>
          <w:tcPr>
            <w:tcW w:w="100" w:type="dxa"/>
          </w:tcPr>
          <w:p w14:paraId="0047E8BD" w14:textId="77777777" w:rsidR="002E76DF" w:rsidRDefault="002E76DF"/>
        </w:tc>
        <w:tc>
          <w:tcPr>
            <w:tcW w:w="100" w:type="dxa"/>
          </w:tcPr>
          <w:p w14:paraId="61B85D7F" w14:textId="77777777" w:rsidR="002E76DF" w:rsidRDefault="002E76DF"/>
        </w:tc>
        <w:tc>
          <w:tcPr>
            <w:tcW w:w="100" w:type="dxa"/>
          </w:tcPr>
          <w:p w14:paraId="78E7ABE0" w14:textId="77777777" w:rsidR="002E76DF" w:rsidRDefault="002E76DF"/>
        </w:tc>
        <w:tc>
          <w:tcPr>
            <w:tcW w:w="100" w:type="dxa"/>
          </w:tcPr>
          <w:p w14:paraId="6AB99753" w14:textId="77777777" w:rsidR="002E76DF" w:rsidRDefault="002E76DF"/>
        </w:tc>
        <w:tc>
          <w:tcPr>
            <w:tcW w:w="100" w:type="dxa"/>
          </w:tcPr>
          <w:p w14:paraId="6CEF3B2B" w14:textId="77777777" w:rsidR="002E76DF" w:rsidRDefault="002E76DF"/>
        </w:tc>
        <w:tc>
          <w:tcPr>
            <w:tcW w:w="100" w:type="dxa"/>
          </w:tcPr>
          <w:p w14:paraId="30BDCFAB" w14:textId="77777777" w:rsidR="002E76DF" w:rsidRDefault="002E76DF"/>
        </w:tc>
        <w:tc>
          <w:tcPr>
            <w:tcW w:w="100" w:type="dxa"/>
          </w:tcPr>
          <w:p w14:paraId="7CD48E16" w14:textId="77777777" w:rsidR="002E76DF" w:rsidRDefault="002E76DF"/>
        </w:tc>
        <w:tc>
          <w:tcPr>
            <w:tcW w:w="100" w:type="dxa"/>
          </w:tcPr>
          <w:p w14:paraId="015BE053" w14:textId="77777777" w:rsidR="002E76DF" w:rsidRDefault="002E76DF"/>
        </w:tc>
        <w:tc>
          <w:tcPr>
            <w:tcW w:w="100" w:type="dxa"/>
          </w:tcPr>
          <w:p w14:paraId="3CB98D38" w14:textId="77777777" w:rsidR="002E76DF" w:rsidRDefault="002E76DF"/>
        </w:tc>
      </w:tr>
    </w:tbl>
    <w:p w14:paraId="76FEC0C0" w14:textId="77777777" w:rsidR="002E76DF" w:rsidRDefault="002E76DF">
      <w:pPr>
        <w:pStyle w:val="CluesTiny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2E76DF" w14:paraId="0E9DA140" w14:textId="77777777">
        <w:trPr>
          <w:jc w:val="center"/>
        </w:trPr>
        <w:tc>
          <w:tcPr>
            <w:tcW w:w="100" w:type="dxa"/>
          </w:tcPr>
          <w:p w14:paraId="26357BEA" w14:textId="77777777" w:rsidR="002E76DF" w:rsidRDefault="00204560">
            <w:pPr>
              <w:pStyle w:val="CluesTiny"/>
            </w:pPr>
            <w:r>
              <w:rPr>
                <w:b/>
              </w:rPr>
              <w:t>Across</w:t>
            </w:r>
          </w:p>
          <w:p w14:paraId="6CDF84B7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5. </w:t>
            </w:r>
            <w:r>
              <w:t xml:space="preserve">Even if children watch the _____ thing </w:t>
            </w:r>
            <w:proofErr w:type="spellStart"/>
            <w:r>
              <w:t>their</w:t>
            </w:r>
            <w:proofErr w:type="spellEnd"/>
            <w:r>
              <w:t xml:space="preserve"> can be different results.</w:t>
            </w:r>
          </w:p>
          <w:p w14:paraId="55F34FF9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6. </w:t>
            </w:r>
            <w:r>
              <w:t>Bandura's experiments focused on the child's _______.</w:t>
            </w:r>
          </w:p>
          <w:p w14:paraId="724FE815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7. </w:t>
            </w:r>
            <w:r>
              <w:t>What did he in his experiment.</w:t>
            </w:r>
          </w:p>
          <w:p w14:paraId="7E876BA8" w14:textId="10E232D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8. </w:t>
            </w:r>
            <w:r>
              <w:t xml:space="preserve"> _____ role models are essential for good </w:t>
            </w:r>
            <w:r w:rsidR="00C8172F">
              <w:t>behavior</w:t>
            </w:r>
            <w:r>
              <w:t>.</w:t>
            </w:r>
          </w:p>
          <w:p w14:paraId="2C39F9F4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9. </w:t>
            </w:r>
            <w:r>
              <w:t>Children who did not watch the video were ____ violent.</w:t>
            </w:r>
          </w:p>
          <w:p w14:paraId="4736CB19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10. </w:t>
            </w:r>
            <w:r>
              <w:t>They imitate actions without consideration of rewards or __________.</w:t>
            </w:r>
          </w:p>
        </w:tc>
        <w:tc>
          <w:tcPr>
            <w:tcW w:w="100" w:type="dxa"/>
          </w:tcPr>
          <w:p w14:paraId="1C1A6689" w14:textId="77777777" w:rsidR="002E76DF" w:rsidRDefault="00204560">
            <w:pPr>
              <w:pStyle w:val="CluesTiny"/>
            </w:pPr>
            <w:r>
              <w:rPr>
                <w:b/>
              </w:rPr>
              <w:t>Down</w:t>
            </w:r>
          </w:p>
          <w:p w14:paraId="3BDC5130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1. </w:t>
            </w:r>
            <w:r>
              <w:t>Children were shown videos of adults ______ and hitting the doll.</w:t>
            </w:r>
          </w:p>
          <w:p w14:paraId="0E2379DA" w14:textId="26435A25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2. </w:t>
            </w:r>
            <w:r>
              <w:t xml:space="preserve">Believes that </w:t>
            </w:r>
            <w:r w:rsidR="00C8172F">
              <w:t>behavior</w:t>
            </w:r>
            <w:r>
              <w:t xml:space="preserve"> is __________.</w:t>
            </w:r>
          </w:p>
          <w:p w14:paraId="02066AC1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3. </w:t>
            </w:r>
            <w:r>
              <w:t>He is a Canadian ________.</w:t>
            </w:r>
          </w:p>
          <w:p w14:paraId="4B3A1753" w14:textId="77777777" w:rsidR="002E76DF" w:rsidRDefault="00204560">
            <w:pPr>
              <w:pStyle w:val="CluesTiny"/>
              <w:keepLines/>
            </w:pPr>
            <w:r>
              <w:rPr>
                <w:b/>
              </w:rPr>
              <w:t xml:space="preserve">4. </w:t>
            </w:r>
            <w:r>
              <w:t>The type of theory he created.</w:t>
            </w:r>
          </w:p>
        </w:tc>
      </w:tr>
    </w:tbl>
    <w:p w14:paraId="503FD36A" w14:textId="77777777" w:rsidR="00204560" w:rsidRDefault="00204560"/>
    <w:sectPr w:rsidR="002045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A7EE57" w14:textId="77777777" w:rsidR="000F13CF" w:rsidRDefault="000F13CF">
      <w:r>
        <w:separator/>
      </w:r>
    </w:p>
  </w:endnote>
  <w:endnote w:type="continuationSeparator" w:id="0">
    <w:p w14:paraId="4E5CE0DF" w14:textId="77777777" w:rsidR="000F13CF" w:rsidRDefault="000F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C1814" w14:textId="77777777" w:rsidR="00311830" w:rsidRDefault="0020456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F2618" w14:textId="77777777" w:rsidR="000F13CF" w:rsidRDefault="000F13CF">
      <w:r>
        <w:separator/>
      </w:r>
    </w:p>
  </w:footnote>
  <w:footnote w:type="continuationSeparator" w:id="0">
    <w:p w14:paraId="7D6817E0" w14:textId="77777777" w:rsidR="000F13CF" w:rsidRDefault="000F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7E4A9" w14:textId="77777777" w:rsidR="00311830" w:rsidRDefault="0020456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00143"/>
    <w:multiLevelType w:val="hybridMultilevel"/>
    <w:tmpl w:val="499442AA"/>
    <w:lvl w:ilvl="0" w:tplc="FE780A8C">
      <w:start w:val="1"/>
      <w:numFmt w:val="bullet"/>
      <w:lvlText w:val="●"/>
      <w:lvlJc w:val="left"/>
      <w:pPr>
        <w:ind w:left="720" w:hanging="360"/>
      </w:pPr>
    </w:lvl>
    <w:lvl w:ilvl="1" w:tplc="F6D2992A">
      <w:start w:val="1"/>
      <w:numFmt w:val="bullet"/>
      <w:lvlText w:val="○"/>
      <w:lvlJc w:val="left"/>
      <w:pPr>
        <w:ind w:left="1440" w:hanging="360"/>
      </w:pPr>
    </w:lvl>
    <w:lvl w:ilvl="2" w:tplc="8008547E">
      <w:start w:val="1"/>
      <w:numFmt w:val="bullet"/>
      <w:lvlText w:val="■"/>
      <w:lvlJc w:val="left"/>
      <w:pPr>
        <w:ind w:left="2160" w:hanging="360"/>
      </w:pPr>
    </w:lvl>
    <w:lvl w:ilvl="3" w:tplc="B9324FA8">
      <w:start w:val="1"/>
      <w:numFmt w:val="bullet"/>
      <w:lvlText w:val="●"/>
      <w:lvlJc w:val="left"/>
      <w:pPr>
        <w:ind w:left="2880" w:hanging="360"/>
      </w:pPr>
    </w:lvl>
    <w:lvl w:ilvl="4" w:tplc="34C0FEE0">
      <w:start w:val="1"/>
      <w:numFmt w:val="bullet"/>
      <w:lvlText w:val="○"/>
      <w:lvlJc w:val="left"/>
      <w:pPr>
        <w:ind w:left="3600" w:hanging="360"/>
      </w:pPr>
    </w:lvl>
    <w:lvl w:ilvl="5" w:tplc="6C8CA07E">
      <w:start w:val="1"/>
      <w:numFmt w:val="bullet"/>
      <w:lvlText w:val="■"/>
      <w:lvlJc w:val="left"/>
      <w:pPr>
        <w:ind w:left="4320" w:hanging="360"/>
      </w:pPr>
    </w:lvl>
    <w:lvl w:ilvl="6" w:tplc="89B8CFA8">
      <w:start w:val="1"/>
      <w:numFmt w:val="bullet"/>
      <w:lvlText w:val="●"/>
      <w:lvlJc w:val="left"/>
      <w:pPr>
        <w:ind w:left="5040" w:hanging="360"/>
      </w:pPr>
    </w:lvl>
    <w:lvl w:ilvl="7" w:tplc="E1840D2C">
      <w:start w:val="1"/>
      <w:numFmt w:val="bullet"/>
      <w:lvlText w:val="●"/>
      <w:lvlJc w:val="left"/>
      <w:pPr>
        <w:ind w:left="5760" w:hanging="360"/>
      </w:pPr>
    </w:lvl>
    <w:lvl w:ilvl="8" w:tplc="C18496B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6DF"/>
    <w:rsid w:val="000326E0"/>
    <w:rsid w:val="00075326"/>
    <w:rsid w:val="000F13CF"/>
    <w:rsid w:val="001A2E2A"/>
    <w:rsid w:val="00204560"/>
    <w:rsid w:val="002E76DF"/>
    <w:rsid w:val="00311830"/>
    <w:rsid w:val="00442CAC"/>
    <w:rsid w:val="006F7D25"/>
    <w:rsid w:val="008A04EF"/>
    <w:rsid w:val="00940A36"/>
    <w:rsid w:val="00BB7B9D"/>
    <w:rsid w:val="00C61AD2"/>
    <w:rsid w:val="00C8172F"/>
    <w:rsid w:val="00DF4AA7"/>
    <w:rsid w:val="00ED6985"/>
    <w:rsid w:val="00F8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BBE08"/>
  <w15:docId w15:val="{3D8FB7A0-8C26-490E-A31E-D8313896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188</Words>
  <Characters>938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Albert Bandura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Bandura</dc:title>
  <cp:lastModifiedBy>Melissa Quintanilla</cp:lastModifiedBy>
  <cp:revision>9</cp:revision>
  <dcterms:created xsi:type="dcterms:W3CDTF">2020-08-28T19:03:00Z</dcterms:created>
  <dcterms:modified xsi:type="dcterms:W3CDTF">2020-09-01T13:21:00Z</dcterms:modified>
</cp:coreProperties>
</file>