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9"/>
        <w:gridCol w:w="2377"/>
      </w:tblGrid>
      <w:tr w:rsidR="002E76DF" w14:paraId="4EAD8509" w14:textId="77777777">
        <w:tc>
          <w:tcPr>
            <w:tcW w:w="0" w:type="auto"/>
          </w:tcPr>
          <w:p w14:paraId="3119457C" w14:textId="5EF82F12" w:rsidR="002E76DF" w:rsidRDefault="00204560">
            <w:pPr>
              <w:pStyle w:val="NameDatePeriod"/>
            </w:pPr>
            <w:r>
              <w:t>Name: __</w:t>
            </w:r>
            <w:proofErr w:type="spellStart"/>
            <w:r w:rsidR="002F330B">
              <w:t>arianna</w:t>
            </w:r>
            <w:proofErr w:type="spellEnd"/>
            <w:r w:rsidR="002F330B">
              <w:t xml:space="preserve"> </w:t>
            </w:r>
            <w:proofErr w:type="spellStart"/>
            <w:r w:rsidR="002F330B">
              <w:t>prescott</w:t>
            </w:r>
            <w:proofErr w:type="spellEnd"/>
            <w:r w:rsidR="002F330B">
              <w:t xml:space="preserve"> </w:t>
            </w:r>
            <w:r>
              <w:t>_________________________________</w:t>
            </w:r>
          </w:p>
        </w:tc>
        <w:tc>
          <w:tcPr>
            <w:tcW w:w="0" w:type="auto"/>
          </w:tcPr>
          <w:p w14:paraId="318B78FE" w14:textId="77777777" w:rsidR="002E76DF" w:rsidRDefault="00204560">
            <w:pPr>
              <w:pStyle w:val="NameDatePeriod"/>
              <w:jc w:val="right"/>
            </w:pPr>
            <w:r>
              <w:t>Date: ______________</w:t>
            </w:r>
          </w:p>
        </w:tc>
      </w:tr>
    </w:tbl>
    <w:p w14:paraId="71D57F29" w14:textId="77777777" w:rsidR="002E76DF" w:rsidRDefault="00204560">
      <w:pPr>
        <w:pStyle w:val="PuzzleTitle"/>
      </w:pPr>
      <w:r>
        <w:t>Albert Bandura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E76DF" w14:paraId="7067BA01" w14:textId="77777777">
        <w:trPr>
          <w:trHeight w:val="400"/>
          <w:jc w:val="center"/>
        </w:trPr>
        <w:tc>
          <w:tcPr>
            <w:tcW w:w="100" w:type="dxa"/>
          </w:tcPr>
          <w:p w14:paraId="267C4062" w14:textId="77777777" w:rsidR="002E76DF" w:rsidRDefault="002E76DF"/>
        </w:tc>
        <w:tc>
          <w:tcPr>
            <w:tcW w:w="100" w:type="dxa"/>
          </w:tcPr>
          <w:p w14:paraId="07BEA614" w14:textId="77777777" w:rsidR="002E76DF" w:rsidRDefault="002E76DF"/>
        </w:tc>
        <w:tc>
          <w:tcPr>
            <w:tcW w:w="100" w:type="dxa"/>
          </w:tcPr>
          <w:p w14:paraId="37F602C4" w14:textId="77777777" w:rsidR="002E76DF" w:rsidRDefault="002E76DF"/>
        </w:tc>
        <w:tc>
          <w:tcPr>
            <w:tcW w:w="100" w:type="dxa"/>
          </w:tcPr>
          <w:p w14:paraId="73D4E733" w14:textId="77777777" w:rsidR="002E76DF" w:rsidRDefault="002E76DF"/>
        </w:tc>
        <w:tc>
          <w:tcPr>
            <w:tcW w:w="100" w:type="dxa"/>
          </w:tcPr>
          <w:p w14:paraId="49B6931A" w14:textId="77777777" w:rsidR="002E76DF" w:rsidRDefault="002E76DF"/>
        </w:tc>
        <w:tc>
          <w:tcPr>
            <w:tcW w:w="100" w:type="dxa"/>
          </w:tcPr>
          <w:p w14:paraId="7C3624C8" w14:textId="77777777" w:rsidR="002E76DF" w:rsidRDefault="002E76DF"/>
        </w:tc>
        <w:tc>
          <w:tcPr>
            <w:tcW w:w="100" w:type="dxa"/>
          </w:tcPr>
          <w:p w14:paraId="442E12C7" w14:textId="77777777" w:rsidR="002E76DF" w:rsidRDefault="002E76DF"/>
        </w:tc>
        <w:tc>
          <w:tcPr>
            <w:tcW w:w="100" w:type="dxa"/>
          </w:tcPr>
          <w:p w14:paraId="36933B87" w14:textId="77777777" w:rsidR="002E76DF" w:rsidRDefault="002E76DF"/>
        </w:tc>
        <w:tc>
          <w:tcPr>
            <w:tcW w:w="100" w:type="dxa"/>
          </w:tcPr>
          <w:p w14:paraId="495F7EB6" w14:textId="77777777" w:rsidR="002E76DF" w:rsidRDefault="002E76DF"/>
        </w:tc>
        <w:tc>
          <w:tcPr>
            <w:tcW w:w="100" w:type="dxa"/>
          </w:tcPr>
          <w:p w14:paraId="6F8CEFB2" w14:textId="77777777" w:rsidR="002E76DF" w:rsidRDefault="002E76DF"/>
        </w:tc>
        <w:tc>
          <w:tcPr>
            <w:tcW w:w="100" w:type="dxa"/>
          </w:tcPr>
          <w:p w14:paraId="0CD468DE" w14:textId="77777777" w:rsidR="002E76DF" w:rsidRDefault="002E76DF"/>
        </w:tc>
        <w:tc>
          <w:tcPr>
            <w:tcW w:w="100" w:type="dxa"/>
          </w:tcPr>
          <w:p w14:paraId="4BC7C106" w14:textId="77777777" w:rsidR="002E76DF" w:rsidRDefault="002E76DF"/>
        </w:tc>
        <w:tc>
          <w:tcPr>
            <w:tcW w:w="100" w:type="dxa"/>
          </w:tcPr>
          <w:p w14:paraId="4944DBBF" w14:textId="77777777" w:rsidR="002E76DF" w:rsidRDefault="002E76DF"/>
        </w:tc>
        <w:tc>
          <w:tcPr>
            <w:tcW w:w="100" w:type="dxa"/>
          </w:tcPr>
          <w:p w14:paraId="71AEFCAF" w14:textId="77777777" w:rsidR="002E76DF" w:rsidRDefault="002E76DF"/>
        </w:tc>
        <w:tc>
          <w:tcPr>
            <w:tcW w:w="100" w:type="dxa"/>
          </w:tcPr>
          <w:p w14:paraId="6120BEA8" w14:textId="77777777" w:rsidR="002E76DF" w:rsidRDefault="002E76DF"/>
        </w:tc>
        <w:tc>
          <w:tcPr>
            <w:tcW w:w="100" w:type="dxa"/>
          </w:tcPr>
          <w:p w14:paraId="403F2140" w14:textId="77777777" w:rsidR="002E76DF" w:rsidRDefault="002E76DF"/>
        </w:tc>
        <w:tc>
          <w:tcPr>
            <w:tcW w:w="100" w:type="dxa"/>
          </w:tcPr>
          <w:p w14:paraId="50EB7582" w14:textId="77777777" w:rsidR="002E76DF" w:rsidRDefault="002E76DF"/>
        </w:tc>
        <w:tc>
          <w:tcPr>
            <w:tcW w:w="100" w:type="dxa"/>
          </w:tcPr>
          <w:p w14:paraId="7407CD39" w14:textId="77777777" w:rsidR="002E76DF" w:rsidRDefault="002E76DF"/>
        </w:tc>
        <w:tc>
          <w:tcPr>
            <w:tcW w:w="100" w:type="dxa"/>
          </w:tcPr>
          <w:p w14:paraId="6A58EB1B" w14:textId="77777777" w:rsidR="002E76DF" w:rsidRDefault="002E76DF"/>
        </w:tc>
        <w:tc>
          <w:tcPr>
            <w:tcW w:w="100" w:type="dxa"/>
          </w:tcPr>
          <w:p w14:paraId="70405E1F" w14:textId="77777777" w:rsidR="002E76DF" w:rsidRDefault="002E76DF"/>
        </w:tc>
      </w:tr>
      <w:tr w:rsidR="002E76DF" w14:paraId="745DBA85" w14:textId="77777777">
        <w:trPr>
          <w:trHeight w:val="400"/>
          <w:jc w:val="center"/>
        </w:trPr>
        <w:tc>
          <w:tcPr>
            <w:tcW w:w="100" w:type="dxa"/>
          </w:tcPr>
          <w:p w14:paraId="5657A42F" w14:textId="77777777" w:rsidR="002E76DF" w:rsidRDefault="002E76DF"/>
        </w:tc>
        <w:tc>
          <w:tcPr>
            <w:tcW w:w="100" w:type="dxa"/>
          </w:tcPr>
          <w:p w14:paraId="7B428799" w14:textId="77777777" w:rsidR="002E76DF" w:rsidRDefault="002E76DF"/>
        </w:tc>
        <w:tc>
          <w:tcPr>
            <w:tcW w:w="100" w:type="dxa"/>
          </w:tcPr>
          <w:p w14:paraId="4258E155" w14:textId="77777777" w:rsidR="002E76DF" w:rsidRDefault="002E76DF"/>
        </w:tc>
        <w:tc>
          <w:tcPr>
            <w:tcW w:w="100" w:type="dxa"/>
          </w:tcPr>
          <w:p w14:paraId="66C95151" w14:textId="77777777" w:rsidR="002E76DF" w:rsidRDefault="002E76DF"/>
        </w:tc>
        <w:tc>
          <w:tcPr>
            <w:tcW w:w="100" w:type="dxa"/>
          </w:tcPr>
          <w:p w14:paraId="54418FA7" w14:textId="77777777" w:rsidR="002E76DF" w:rsidRDefault="002E76DF"/>
        </w:tc>
        <w:tc>
          <w:tcPr>
            <w:tcW w:w="100" w:type="dxa"/>
          </w:tcPr>
          <w:p w14:paraId="7230E3D7" w14:textId="77777777" w:rsidR="002E76DF" w:rsidRDefault="002E76DF"/>
        </w:tc>
        <w:tc>
          <w:tcPr>
            <w:tcW w:w="100" w:type="dxa"/>
          </w:tcPr>
          <w:p w14:paraId="58A197B4" w14:textId="77777777" w:rsidR="002E76DF" w:rsidRDefault="002E76DF"/>
        </w:tc>
        <w:tc>
          <w:tcPr>
            <w:tcW w:w="100" w:type="dxa"/>
          </w:tcPr>
          <w:p w14:paraId="4A45C41C" w14:textId="77777777" w:rsidR="002E76DF" w:rsidRDefault="002E76DF"/>
        </w:tc>
        <w:tc>
          <w:tcPr>
            <w:tcW w:w="100" w:type="dxa"/>
          </w:tcPr>
          <w:p w14:paraId="71813957" w14:textId="77777777" w:rsidR="002E76DF" w:rsidRDefault="002E76DF"/>
        </w:tc>
        <w:tc>
          <w:tcPr>
            <w:tcW w:w="100" w:type="dxa"/>
          </w:tcPr>
          <w:p w14:paraId="0581B047" w14:textId="77777777" w:rsidR="002E76DF" w:rsidRDefault="002E76DF"/>
        </w:tc>
        <w:tc>
          <w:tcPr>
            <w:tcW w:w="100" w:type="dxa"/>
          </w:tcPr>
          <w:p w14:paraId="5B543609" w14:textId="77777777" w:rsidR="002E76DF" w:rsidRDefault="002E76DF"/>
        </w:tc>
        <w:tc>
          <w:tcPr>
            <w:tcW w:w="100" w:type="dxa"/>
          </w:tcPr>
          <w:p w14:paraId="48A9D17C" w14:textId="77777777" w:rsidR="002E76DF" w:rsidRDefault="002E76DF"/>
        </w:tc>
        <w:tc>
          <w:tcPr>
            <w:tcW w:w="100" w:type="dxa"/>
          </w:tcPr>
          <w:p w14:paraId="35D65033" w14:textId="77777777" w:rsidR="002E76DF" w:rsidRDefault="002E76DF"/>
        </w:tc>
        <w:tc>
          <w:tcPr>
            <w:tcW w:w="100" w:type="dxa"/>
          </w:tcPr>
          <w:p w14:paraId="79CF794F" w14:textId="77777777" w:rsidR="002E76DF" w:rsidRDefault="002E76DF"/>
        </w:tc>
        <w:tc>
          <w:tcPr>
            <w:tcW w:w="100" w:type="dxa"/>
          </w:tcPr>
          <w:p w14:paraId="276DC22A" w14:textId="77777777" w:rsidR="002E76DF" w:rsidRDefault="002E76DF"/>
        </w:tc>
        <w:tc>
          <w:tcPr>
            <w:tcW w:w="100" w:type="dxa"/>
          </w:tcPr>
          <w:p w14:paraId="38BE7F7A" w14:textId="77777777" w:rsidR="002E76DF" w:rsidRDefault="002E76DF"/>
        </w:tc>
        <w:tc>
          <w:tcPr>
            <w:tcW w:w="100" w:type="dxa"/>
          </w:tcPr>
          <w:p w14:paraId="7F2D4A53" w14:textId="77777777" w:rsidR="002E76DF" w:rsidRDefault="002E76DF"/>
        </w:tc>
        <w:tc>
          <w:tcPr>
            <w:tcW w:w="100" w:type="dxa"/>
          </w:tcPr>
          <w:p w14:paraId="07895EA6" w14:textId="77777777" w:rsidR="002E76DF" w:rsidRDefault="002E76DF"/>
        </w:tc>
        <w:tc>
          <w:tcPr>
            <w:tcW w:w="100" w:type="dxa"/>
          </w:tcPr>
          <w:p w14:paraId="3C00A999" w14:textId="77777777" w:rsidR="002E76DF" w:rsidRDefault="002E76DF"/>
        </w:tc>
        <w:tc>
          <w:tcPr>
            <w:tcW w:w="100" w:type="dxa"/>
          </w:tcPr>
          <w:p w14:paraId="00771B44" w14:textId="77777777" w:rsidR="002E76DF" w:rsidRDefault="002E76DF"/>
        </w:tc>
      </w:tr>
      <w:tr w:rsidR="002E76DF" w14:paraId="2FF6D29E" w14:textId="77777777">
        <w:trPr>
          <w:trHeight w:val="400"/>
          <w:jc w:val="center"/>
        </w:trPr>
        <w:tc>
          <w:tcPr>
            <w:tcW w:w="100" w:type="dxa"/>
          </w:tcPr>
          <w:p w14:paraId="4AC970B6" w14:textId="77777777" w:rsidR="002E76DF" w:rsidRDefault="002E76DF"/>
        </w:tc>
        <w:tc>
          <w:tcPr>
            <w:tcW w:w="100" w:type="dxa"/>
          </w:tcPr>
          <w:p w14:paraId="2CF5C6D1" w14:textId="77777777" w:rsidR="002E76DF" w:rsidRDefault="002E76DF"/>
        </w:tc>
        <w:tc>
          <w:tcPr>
            <w:tcW w:w="100" w:type="dxa"/>
          </w:tcPr>
          <w:p w14:paraId="6BD90B73" w14:textId="77777777" w:rsidR="002E76DF" w:rsidRDefault="002E76DF"/>
        </w:tc>
        <w:tc>
          <w:tcPr>
            <w:tcW w:w="100" w:type="dxa"/>
          </w:tcPr>
          <w:p w14:paraId="00993E9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027ABA" w14:textId="1948A78B" w:rsidR="002E76DF" w:rsidRDefault="00204560">
            <w:pPr>
              <w:pStyle w:val="CrossgridSmall"/>
            </w:pPr>
            <w:r>
              <w:t>1</w:t>
            </w:r>
            <w:r w:rsidR="004600DF">
              <w:t>b</w:t>
            </w:r>
          </w:p>
        </w:tc>
        <w:tc>
          <w:tcPr>
            <w:tcW w:w="100" w:type="dxa"/>
          </w:tcPr>
          <w:p w14:paraId="042AE593" w14:textId="77777777" w:rsidR="002E76DF" w:rsidRDefault="002E76DF"/>
        </w:tc>
        <w:tc>
          <w:tcPr>
            <w:tcW w:w="100" w:type="dxa"/>
          </w:tcPr>
          <w:p w14:paraId="7CB5F9A0" w14:textId="77777777" w:rsidR="002E76DF" w:rsidRDefault="002E76DF"/>
        </w:tc>
        <w:tc>
          <w:tcPr>
            <w:tcW w:w="100" w:type="dxa"/>
          </w:tcPr>
          <w:p w14:paraId="6C3660AD" w14:textId="77777777" w:rsidR="002E76DF" w:rsidRDefault="002E76DF"/>
        </w:tc>
        <w:tc>
          <w:tcPr>
            <w:tcW w:w="100" w:type="dxa"/>
          </w:tcPr>
          <w:p w14:paraId="7D27C481" w14:textId="77777777" w:rsidR="002E76DF" w:rsidRDefault="002E76DF"/>
        </w:tc>
        <w:tc>
          <w:tcPr>
            <w:tcW w:w="100" w:type="dxa"/>
          </w:tcPr>
          <w:p w14:paraId="79AA8C36" w14:textId="77777777" w:rsidR="002E76DF" w:rsidRDefault="002E76DF"/>
        </w:tc>
        <w:tc>
          <w:tcPr>
            <w:tcW w:w="100" w:type="dxa"/>
          </w:tcPr>
          <w:p w14:paraId="1ED1DD7E" w14:textId="77777777" w:rsidR="002E76DF" w:rsidRDefault="002E76DF"/>
        </w:tc>
        <w:tc>
          <w:tcPr>
            <w:tcW w:w="100" w:type="dxa"/>
          </w:tcPr>
          <w:p w14:paraId="742AF792" w14:textId="77777777" w:rsidR="002E76DF" w:rsidRDefault="002E76DF"/>
        </w:tc>
        <w:tc>
          <w:tcPr>
            <w:tcW w:w="100" w:type="dxa"/>
          </w:tcPr>
          <w:p w14:paraId="2F68A336" w14:textId="77777777" w:rsidR="002E76DF" w:rsidRDefault="002E76DF"/>
        </w:tc>
        <w:tc>
          <w:tcPr>
            <w:tcW w:w="100" w:type="dxa"/>
          </w:tcPr>
          <w:p w14:paraId="5C4A1C2B" w14:textId="77777777" w:rsidR="002E76DF" w:rsidRDefault="002E76DF"/>
        </w:tc>
        <w:tc>
          <w:tcPr>
            <w:tcW w:w="100" w:type="dxa"/>
          </w:tcPr>
          <w:p w14:paraId="22277763" w14:textId="77777777" w:rsidR="002E76DF" w:rsidRDefault="002E76DF"/>
        </w:tc>
        <w:tc>
          <w:tcPr>
            <w:tcW w:w="100" w:type="dxa"/>
          </w:tcPr>
          <w:p w14:paraId="5F1BDBAB" w14:textId="77777777" w:rsidR="002E76DF" w:rsidRDefault="002E76DF"/>
        </w:tc>
        <w:tc>
          <w:tcPr>
            <w:tcW w:w="100" w:type="dxa"/>
          </w:tcPr>
          <w:p w14:paraId="4AC70CA2" w14:textId="77777777" w:rsidR="002E76DF" w:rsidRDefault="002E76DF"/>
        </w:tc>
        <w:tc>
          <w:tcPr>
            <w:tcW w:w="100" w:type="dxa"/>
          </w:tcPr>
          <w:p w14:paraId="513C70B4" w14:textId="77777777" w:rsidR="002E76DF" w:rsidRDefault="002E76DF"/>
        </w:tc>
        <w:tc>
          <w:tcPr>
            <w:tcW w:w="100" w:type="dxa"/>
          </w:tcPr>
          <w:p w14:paraId="16BC78AB" w14:textId="77777777" w:rsidR="002E76DF" w:rsidRDefault="002E76DF"/>
        </w:tc>
        <w:tc>
          <w:tcPr>
            <w:tcW w:w="100" w:type="dxa"/>
          </w:tcPr>
          <w:p w14:paraId="576DF257" w14:textId="77777777" w:rsidR="002E76DF" w:rsidRDefault="002E76DF"/>
        </w:tc>
      </w:tr>
      <w:tr w:rsidR="002E76DF" w14:paraId="48230E1F" w14:textId="77777777">
        <w:trPr>
          <w:trHeight w:val="400"/>
          <w:jc w:val="center"/>
        </w:trPr>
        <w:tc>
          <w:tcPr>
            <w:tcW w:w="100" w:type="dxa"/>
          </w:tcPr>
          <w:p w14:paraId="2AFAB72A" w14:textId="77777777" w:rsidR="002E76DF" w:rsidRDefault="002E76DF"/>
        </w:tc>
        <w:tc>
          <w:tcPr>
            <w:tcW w:w="100" w:type="dxa"/>
          </w:tcPr>
          <w:p w14:paraId="6F518FD6" w14:textId="77777777" w:rsidR="002E76DF" w:rsidRDefault="002E76DF"/>
        </w:tc>
        <w:tc>
          <w:tcPr>
            <w:tcW w:w="100" w:type="dxa"/>
          </w:tcPr>
          <w:p w14:paraId="2707ECD2" w14:textId="77777777" w:rsidR="002E76DF" w:rsidRDefault="002E76DF"/>
        </w:tc>
        <w:tc>
          <w:tcPr>
            <w:tcW w:w="100" w:type="dxa"/>
          </w:tcPr>
          <w:p w14:paraId="7614F34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C6C7F6" w14:textId="135044F5" w:rsidR="002E76DF" w:rsidRDefault="004600DF">
            <w:r>
              <w:t>e</w:t>
            </w:r>
          </w:p>
        </w:tc>
        <w:tc>
          <w:tcPr>
            <w:tcW w:w="100" w:type="dxa"/>
          </w:tcPr>
          <w:p w14:paraId="10F1ECEE" w14:textId="77777777" w:rsidR="002E76DF" w:rsidRDefault="002E76DF"/>
        </w:tc>
        <w:tc>
          <w:tcPr>
            <w:tcW w:w="100" w:type="dxa"/>
          </w:tcPr>
          <w:p w14:paraId="2C1B21A8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E6F08A" w14:textId="186CEFCF" w:rsidR="002E76DF" w:rsidRDefault="00204560">
            <w:pPr>
              <w:pStyle w:val="CrossgridSmall"/>
            </w:pPr>
            <w:r>
              <w:t>2</w:t>
            </w:r>
            <w:r w:rsidR="002F330B">
              <w:t>l</w:t>
            </w:r>
          </w:p>
        </w:tc>
        <w:tc>
          <w:tcPr>
            <w:tcW w:w="100" w:type="dxa"/>
          </w:tcPr>
          <w:p w14:paraId="61A6B50C" w14:textId="77777777" w:rsidR="002E76DF" w:rsidRDefault="002E76DF"/>
        </w:tc>
        <w:tc>
          <w:tcPr>
            <w:tcW w:w="100" w:type="dxa"/>
          </w:tcPr>
          <w:p w14:paraId="537C822C" w14:textId="77777777" w:rsidR="002E76DF" w:rsidRDefault="002E76DF"/>
        </w:tc>
        <w:tc>
          <w:tcPr>
            <w:tcW w:w="100" w:type="dxa"/>
          </w:tcPr>
          <w:p w14:paraId="6A9AB2A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C4238E" w14:textId="6CEA24C9" w:rsidR="002E76DF" w:rsidRDefault="00204560">
            <w:pPr>
              <w:pStyle w:val="CrossgridSmall"/>
            </w:pPr>
            <w:r>
              <w:t>3</w:t>
            </w:r>
            <w:r w:rsidR="002F330B">
              <w:t>p</w:t>
            </w:r>
          </w:p>
        </w:tc>
        <w:tc>
          <w:tcPr>
            <w:tcW w:w="100" w:type="dxa"/>
          </w:tcPr>
          <w:p w14:paraId="3E94E098" w14:textId="77777777" w:rsidR="002E76DF" w:rsidRDefault="002E76DF"/>
        </w:tc>
        <w:tc>
          <w:tcPr>
            <w:tcW w:w="100" w:type="dxa"/>
          </w:tcPr>
          <w:p w14:paraId="7078F12C" w14:textId="77777777" w:rsidR="002E76DF" w:rsidRDefault="002E76DF"/>
        </w:tc>
        <w:tc>
          <w:tcPr>
            <w:tcW w:w="100" w:type="dxa"/>
          </w:tcPr>
          <w:p w14:paraId="6AC90989" w14:textId="77777777" w:rsidR="002E76DF" w:rsidRDefault="002E76DF"/>
        </w:tc>
        <w:tc>
          <w:tcPr>
            <w:tcW w:w="100" w:type="dxa"/>
          </w:tcPr>
          <w:p w14:paraId="3D7FC3FB" w14:textId="77777777" w:rsidR="002E76DF" w:rsidRDefault="002E76DF"/>
        </w:tc>
        <w:tc>
          <w:tcPr>
            <w:tcW w:w="100" w:type="dxa"/>
          </w:tcPr>
          <w:p w14:paraId="698E4DB8" w14:textId="77777777" w:rsidR="002E76DF" w:rsidRDefault="002E76DF"/>
        </w:tc>
        <w:tc>
          <w:tcPr>
            <w:tcW w:w="100" w:type="dxa"/>
          </w:tcPr>
          <w:p w14:paraId="13488E5F" w14:textId="77777777" w:rsidR="002E76DF" w:rsidRDefault="002E76DF"/>
        </w:tc>
        <w:tc>
          <w:tcPr>
            <w:tcW w:w="100" w:type="dxa"/>
          </w:tcPr>
          <w:p w14:paraId="618A9605" w14:textId="77777777" w:rsidR="002E76DF" w:rsidRDefault="002E76DF"/>
        </w:tc>
        <w:tc>
          <w:tcPr>
            <w:tcW w:w="100" w:type="dxa"/>
          </w:tcPr>
          <w:p w14:paraId="1CAA30E9" w14:textId="77777777" w:rsidR="002E76DF" w:rsidRDefault="002E76DF"/>
        </w:tc>
      </w:tr>
      <w:tr w:rsidR="002E76DF" w14:paraId="49A3FD89" w14:textId="77777777">
        <w:trPr>
          <w:trHeight w:val="400"/>
          <w:jc w:val="center"/>
        </w:trPr>
        <w:tc>
          <w:tcPr>
            <w:tcW w:w="100" w:type="dxa"/>
          </w:tcPr>
          <w:p w14:paraId="03E18CF0" w14:textId="77777777" w:rsidR="002E76DF" w:rsidRDefault="002E76DF"/>
        </w:tc>
        <w:tc>
          <w:tcPr>
            <w:tcW w:w="100" w:type="dxa"/>
          </w:tcPr>
          <w:p w14:paraId="7EE88636" w14:textId="77777777" w:rsidR="002E76DF" w:rsidRDefault="002E76DF"/>
        </w:tc>
        <w:tc>
          <w:tcPr>
            <w:tcW w:w="100" w:type="dxa"/>
          </w:tcPr>
          <w:p w14:paraId="3971BA35" w14:textId="77777777" w:rsidR="002E76DF" w:rsidRDefault="002E76DF"/>
        </w:tc>
        <w:tc>
          <w:tcPr>
            <w:tcW w:w="100" w:type="dxa"/>
          </w:tcPr>
          <w:p w14:paraId="5B014F0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40CBB4" w14:textId="2556F321" w:rsidR="002E76DF" w:rsidRDefault="004600DF">
            <w:r>
              <w:t>A</w:t>
            </w:r>
          </w:p>
        </w:tc>
        <w:tc>
          <w:tcPr>
            <w:tcW w:w="100" w:type="dxa"/>
          </w:tcPr>
          <w:p w14:paraId="3CD39946" w14:textId="77777777" w:rsidR="002E76DF" w:rsidRDefault="002E76DF"/>
        </w:tc>
        <w:tc>
          <w:tcPr>
            <w:tcW w:w="100" w:type="dxa"/>
          </w:tcPr>
          <w:p w14:paraId="1CABE6F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C7CDED" w14:textId="75140EED" w:rsidR="002E76DF" w:rsidRDefault="002F330B">
            <w:r>
              <w:t>E</w:t>
            </w:r>
          </w:p>
        </w:tc>
        <w:tc>
          <w:tcPr>
            <w:tcW w:w="100" w:type="dxa"/>
          </w:tcPr>
          <w:p w14:paraId="5133A1D0" w14:textId="77777777" w:rsidR="002E76DF" w:rsidRDefault="002E76DF"/>
        </w:tc>
        <w:tc>
          <w:tcPr>
            <w:tcW w:w="100" w:type="dxa"/>
          </w:tcPr>
          <w:p w14:paraId="44D3828D" w14:textId="77777777" w:rsidR="002E76DF" w:rsidRDefault="002E76DF"/>
        </w:tc>
        <w:tc>
          <w:tcPr>
            <w:tcW w:w="100" w:type="dxa"/>
          </w:tcPr>
          <w:p w14:paraId="01443AD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91CE87" w14:textId="14878027" w:rsidR="002E76DF" w:rsidRDefault="002F330B">
            <w:r>
              <w:t>S</w:t>
            </w:r>
          </w:p>
        </w:tc>
        <w:tc>
          <w:tcPr>
            <w:tcW w:w="100" w:type="dxa"/>
          </w:tcPr>
          <w:p w14:paraId="41ACE005" w14:textId="77777777" w:rsidR="002E76DF" w:rsidRDefault="002E76DF"/>
        </w:tc>
        <w:tc>
          <w:tcPr>
            <w:tcW w:w="100" w:type="dxa"/>
          </w:tcPr>
          <w:p w14:paraId="201AF008" w14:textId="77777777" w:rsidR="002E76DF" w:rsidRDefault="002E76DF"/>
        </w:tc>
        <w:tc>
          <w:tcPr>
            <w:tcW w:w="100" w:type="dxa"/>
          </w:tcPr>
          <w:p w14:paraId="4477145C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54E2C4" w14:textId="2FF934CA" w:rsidR="002E76DF" w:rsidRDefault="00204560">
            <w:pPr>
              <w:pStyle w:val="CrossgridSmall"/>
            </w:pPr>
            <w:r>
              <w:t>4</w:t>
            </w:r>
            <w:r w:rsidR="004600DF">
              <w:t>s</w:t>
            </w:r>
          </w:p>
        </w:tc>
        <w:tc>
          <w:tcPr>
            <w:tcW w:w="100" w:type="dxa"/>
          </w:tcPr>
          <w:p w14:paraId="7E8C4EC5" w14:textId="77777777" w:rsidR="002E76DF" w:rsidRDefault="002E76DF"/>
        </w:tc>
        <w:tc>
          <w:tcPr>
            <w:tcW w:w="100" w:type="dxa"/>
          </w:tcPr>
          <w:p w14:paraId="67B6C60A" w14:textId="77777777" w:rsidR="002E76DF" w:rsidRDefault="002E76DF"/>
        </w:tc>
        <w:tc>
          <w:tcPr>
            <w:tcW w:w="100" w:type="dxa"/>
          </w:tcPr>
          <w:p w14:paraId="69D84BD1" w14:textId="77777777" w:rsidR="002E76DF" w:rsidRDefault="002E76DF"/>
        </w:tc>
        <w:tc>
          <w:tcPr>
            <w:tcW w:w="100" w:type="dxa"/>
          </w:tcPr>
          <w:p w14:paraId="29E17721" w14:textId="77777777" w:rsidR="002E76DF" w:rsidRDefault="002E76DF"/>
        </w:tc>
      </w:tr>
      <w:tr w:rsidR="002E76DF" w14:paraId="2C3B2008" w14:textId="77777777">
        <w:trPr>
          <w:trHeight w:val="400"/>
          <w:jc w:val="center"/>
        </w:trPr>
        <w:tc>
          <w:tcPr>
            <w:tcW w:w="100" w:type="dxa"/>
          </w:tcPr>
          <w:p w14:paraId="334254BA" w14:textId="77777777" w:rsidR="002E76DF" w:rsidRDefault="002E76DF"/>
        </w:tc>
        <w:tc>
          <w:tcPr>
            <w:tcW w:w="100" w:type="dxa"/>
          </w:tcPr>
          <w:p w14:paraId="12B922E3" w14:textId="77777777" w:rsidR="002E76DF" w:rsidRDefault="002E76DF"/>
        </w:tc>
        <w:tc>
          <w:tcPr>
            <w:tcW w:w="100" w:type="dxa"/>
          </w:tcPr>
          <w:p w14:paraId="637C2499" w14:textId="77777777" w:rsidR="002E76DF" w:rsidRDefault="002E76DF"/>
        </w:tc>
        <w:tc>
          <w:tcPr>
            <w:tcW w:w="100" w:type="dxa"/>
          </w:tcPr>
          <w:p w14:paraId="2C94DC0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C98EDF" w14:textId="13BA038C" w:rsidR="002E76DF" w:rsidRDefault="004600DF">
            <w:r>
              <w:t>t</w:t>
            </w:r>
          </w:p>
        </w:tc>
        <w:tc>
          <w:tcPr>
            <w:tcW w:w="100" w:type="dxa"/>
          </w:tcPr>
          <w:p w14:paraId="007ADFC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E86656" w14:textId="7E0FF3A6" w:rsidR="002E76DF" w:rsidRDefault="00204560">
            <w:pPr>
              <w:pStyle w:val="CrossgridSmall"/>
            </w:pPr>
            <w:proofErr w:type="gramStart"/>
            <w:r>
              <w:t>5</w:t>
            </w:r>
            <w:r w:rsidR="002F330B">
              <w:t xml:space="preserve">  s</w:t>
            </w:r>
            <w:proofErr w:type="gramEnd"/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AAA0D2" w14:textId="3679A362" w:rsidR="002E76DF" w:rsidRDefault="002F330B">
            <w:r>
              <w:t>A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E88ABD" w14:textId="26264B5B" w:rsidR="002E76DF" w:rsidRDefault="002F330B">
            <w:r>
              <w:t>m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1F4535" w14:textId="2625AB57" w:rsidR="002E76DF" w:rsidRDefault="002F330B">
            <w:r>
              <w:t>e</w:t>
            </w:r>
          </w:p>
        </w:tc>
        <w:tc>
          <w:tcPr>
            <w:tcW w:w="100" w:type="dxa"/>
          </w:tcPr>
          <w:p w14:paraId="64AEE63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264EF" w14:textId="15AAAD7A" w:rsidR="002E76DF" w:rsidRDefault="002F330B">
            <w:r>
              <w:t>Y</w:t>
            </w:r>
          </w:p>
        </w:tc>
        <w:tc>
          <w:tcPr>
            <w:tcW w:w="100" w:type="dxa"/>
          </w:tcPr>
          <w:p w14:paraId="50A6EAF5" w14:textId="77777777" w:rsidR="002E76DF" w:rsidRDefault="002E76DF"/>
        </w:tc>
        <w:tc>
          <w:tcPr>
            <w:tcW w:w="100" w:type="dxa"/>
          </w:tcPr>
          <w:p w14:paraId="2E909372" w14:textId="77777777" w:rsidR="002E76DF" w:rsidRDefault="002E76DF"/>
        </w:tc>
        <w:tc>
          <w:tcPr>
            <w:tcW w:w="100" w:type="dxa"/>
          </w:tcPr>
          <w:p w14:paraId="7B75391A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1C9F97" w14:textId="6A0C662E" w:rsidR="002E76DF" w:rsidRDefault="004600DF">
            <w:r>
              <w:t>O</w:t>
            </w:r>
          </w:p>
        </w:tc>
        <w:tc>
          <w:tcPr>
            <w:tcW w:w="100" w:type="dxa"/>
          </w:tcPr>
          <w:p w14:paraId="74235B83" w14:textId="77777777" w:rsidR="002E76DF" w:rsidRDefault="002E76DF"/>
        </w:tc>
        <w:tc>
          <w:tcPr>
            <w:tcW w:w="100" w:type="dxa"/>
          </w:tcPr>
          <w:p w14:paraId="0B7AB3DE" w14:textId="77777777" w:rsidR="002E76DF" w:rsidRDefault="002E76DF"/>
        </w:tc>
        <w:tc>
          <w:tcPr>
            <w:tcW w:w="100" w:type="dxa"/>
          </w:tcPr>
          <w:p w14:paraId="7D53081D" w14:textId="77777777" w:rsidR="002E76DF" w:rsidRDefault="002E76DF"/>
        </w:tc>
        <w:tc>
          <w:tcPr>
            <w:tcW w:w="100" w:type="dxa"/>
          </w:tcPr>
          <w:p w14:paraId="756B30C6" w14:textId="77777777" w:rsidR="002E76DF" w:rsidRDefault="002E76DF"/>
        </w:tc>
      </w:tr>
      <w:tr w:rsidR="002E76DF" w14:paraId="6625008D" w14:textId="77777777">
        <w:trPr>
          <w:trHeight w:val="400"/>
          <w:jc w:val="center"/>
        </w:trPr>
        <w:tc>
          <w:tcPr>
            <w:tcW w:w="100" w:type="dxa"/>
          </w:tcPr>
          <w:p w14:paraId="73488F5F" w14:textId="77777777" w:rsidR="002E76DF" w:rsidRDefault="002E76DF"/>
        </w:tc>
        <w:tc>
          <w:tcPr>
            <w:tcW w:w="100" w:type="dxa"/>
          </w:tcPr>
          <w:p w14:paraId="41B11FC1" w14:textId="77777777" w:rsidR="002E76DF" w:rsidRDefault="002E76DF"/>
        </w:tc>
        <w:tc>
          <w:tcPr>
            <w:tcW w:w="100" w:type="dxa"/>
          </w:tcPr>
          <w:p w14:paraId="431C0CD9" w14:textId="77777777" w:rsidR="002E76DF" w:rsidRDefault="002E76DF"/>
        </w:tc>
        <w:tc>
          <w:tcPr>
            <w:tcW w:w="100" w:type="dxa"/>
          </w:tcPr>
          <w:p w14:paraId="2625C397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CD3AC5" w14:textId="6226BB11" w:rsidR="002E76DF" w:rsidRDefault="004600DF">
            <w:proofErr w:type="spellStart"/>
            <w:r>
              <w:t>i</w:t>
            </w:r>
            <w:proofErr w:type="spellEnd"/>
          </w:p>
        </w:tc>
        <w:tc>
          <w:tcPr>
            <w:tcW w:w="100" w:type="dxa"/>
          </w:tcPr>
          <w:p w14:paraId="095452EA" w14:textId="77777777" w:rsidR="002E76DF" w:rsidRDefault="002E76DF"/>
        </w:tc>
        <w:tc>
          <w:tcPr>
            <w:tcW w:w="100" w:type="dxa"/>
          </w:tcPr>
          <w:p w14:paraId="02FD8918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810608" w14:textId="68D369F0" w:rsidR="002E76DF" w:rsidRDefault="002F330B">
            <w:r>
              <w:t>R</w:t>
            </w:r>
          </w:p>
        </w:tc>
        <w:tc>
          <w:tcPr>
            <w:tcW w:w="100" w:type="dxa"/>
          </w:tcPr>
          <w:p w14:paraId="17D1301C" w14:textId="77777777" w:rsidR="002E76DF" w:rsidRDefault="002E76DF"/>
        </w:tc>
        <w:tc>
          <w:tcPr>
            <w:tcW w:w="100" w:type="dxa"/>
          </w:tcPr>
          <w:p w14:paraId="4F2F6C6D" w14:textId="77777777" w:rsidR="002E76DF" w:rsidRDefault="002E76DF"/>
        </w:tc>
        <w:tc>
          <w:tcPr>
            <w:tcW w:w="100" w:type="dxa"/>
          </w:tcPr>
          <w:p w14:paraId="695F6BA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B218FA" w14:textId="173EF73C" w:rsidR="002E76DF" w:rsidRDefault="002F330B">
            <w:r>
              <w:t>C</w:t>
            </w:r>
          </w:p>
        </w:tc>
        <w:tc>
          <w:tcPr>
            <w:tcW w:w="100" w:type="dxa"/>
          </w:tcPr>
          <w:p w14:paraId="2774D57C" w14:textId="77777777" w:rsidR="002E76DF" w:rsidRDefault="002E76DF"/>
        </w:tc>
        <w:tc>
          <w:tcPr>
            <w:tcW w:w="100" w:type="dxa"/>
          </w:tcPr>
          <w:p w14:paraId="482EC565" w14:textId="77777777" w:rsidR="002E76DF" w:rsidRDefault="002E76DF"/>
        </w:tc>
        <w:tc>
          <w:tcPr>
            <w:tcW w:w="100" w:type="dxa"/>
          </w:tcPr>
          <w:p w14:paraId="45579B3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EB7469" w14:textId="6370AA70" w:rsidR="002E76DF" w:rsidRDefault="004600DF">
            <w:r>
              <w:t>C</w:t>
            </w:r>
          </w:p>
        </w:tc>
        <w:tc>
          <w:tcPr>
            <w:tcW w:w="100" w:type="dxa"/>
          </w:tcPr>
          <w:p w14:paraId="7FDDC6A5" w14:textId="77777777" w:rsidR="002E76DF" w:rsidRDefault="002E76DF"/>
        </w:tc>
        <w:tc>
          <w:tcPr>
            <w:tcW w:w="100" w:type="dxa"/>
          </w:tcPr>
          <w:p w14:paraId="7A1A945C" w14:textId="77777777" w:rsidR="002E76DF" w:rsidRDefault="002E76DF"/>
        </w:tc>
        <w:tc>
          <w:tcPr>
            <w:tcW w:w="100" w:type="dxa"/>
          </w:tcPr>
          <w:p w14:paraId="68BA8754" w14:textId="77777777" w:rsidR="002E76DF" w:rsidRDefault="002E76DF"/>
        </w:tc>
        <w:tc>
          <w:tcPr>
            <w:tcW w:w="100" w:type="dxa"/>
          </w:tcPr>
          <w:p w14:paraId="56E68FBC" w14:textId="77777777" w:rsidR="002E76DF" w:rsidRDefault="002E76DF"/>
        </w:tc>
      </w:tr>
      <w:tr w:rsidR="002E76DF" w14:paraId="72B41F42" w14:textId="77777777">
        <w:trPr>
          <w:trHeight w:val="400"/>
          <w:jc w:val="center"/>
        </w:trPr>
        <w:tc>
          <w:tcPr>
            <w:tcW w:w="100" w:type="dxa"/>
          </w:tcPr>
          <w:p w14:paraId="34931896" w14:textId="77777777" w:rsidR="002E76DF" w:rsidRDefault="002E76DF"/>
        </w:tc>
        <w:tc>
          <w:tcPr>
            <w:tcW w:w="100" w:type="dxa"/>
          </w:tcPr>
          <w:p w14:paraId="0A22F389" w14:textId="77777777" w:rsidR="002E76DF" w:rsidRDefault="002E76DF"/>
        </w:tc>
        <w:tc>
          <w:tcPr>
            <w:tcW w:w="100" w:type="dxa"/>
          </w:tcPr>
          <w:p w14:paraId="79E5755B" w14:textId="77777777" w:rsidR="002E76DF" w:rsidRDefault="002E76DF"/>
        </w:tc>
        <w:tc>
          <w:tcPr>
            <w:tcW w:w="100" w:type="dxa"/>
          </w:tcPr>
          <w:p w14:paraId="72D412C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E22E4B" w14:textId="02E377A3" w:rsidR="002E76DF" w:rsidRDefault="004600DF">
            <w:r>
              <w:t>n</w:t>
            </w:r>
          </w:p>
        </w:tc>
        <w:tc>
          <w:tcPr>
            <w:tcW w:w="100" w:type="dxa"/>
          </w:tcPr>
          <w:p w14:paraId="1C16DBC6" w14:textId="77777777" w:rsidR="002E76DF" w:rsidRDefault="002E76DF"/>
        </w:tc>
        <w:tc>
          <w:tcPr>
            <w:tcW w:w="100" w:type="dxa"/>
          </w:tcPr>
          <w:p w14:paraId="33F9FD5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77E3B8" w14:textId="3530F27C" w:rsidR="002E76DF" w:rsidRDefault="002F330B">
            <w:r>
              <w:t>N</w:t>
            </w:r>
          </w:p>
        </w:tc>
        <w:tc>
          <w:tcPr>
            <w:tcW w:w="100" w:type="dxa"/>
          </w:tcPr>
          <w:p w14:paraId="4A67D4C6" w14:textId="77777777" w:rsidR="002E76DF" w:rsidRDefault="002E76DF"/>
        </w:tc>
        <w:tc>
          <w:tcPr>
            <w:tcW w:w="100" w:type="dxa"/>
          </w:tcPr>
          <w:p w14:paraId="0C5A7BFC" w14:textId="77777777" w:rsidR="002E76DF" w:rsidRDefault="002E76DF"/>
        </w:tc>
        <w:tc>
          <w:tcPr>
            <w:tcW w:w="100" w:type="dxa"/>
          </w:tcPr>
          <w:p w14:paraId="0653340A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000DAB" w14:textId="2DDA8BBD" w:rsidR="002E76DF" w:rsidRDefault="002F330B">
            <w:r>
              <w:t>H</w:t>
            </w:r>
          </w:p>
        </w:tc>
        <w:tc>
          <w:tcPr>
            <w:tcW w:w="100" w:type="dxa"/>
          </w:tcPr>
          <w:p w14:paraId="3A192F24" w14:textId="77777777" w:rsidR="002E76DF" w:rsidRDefault="002E76DF"/>
        </w:tc>
        <w:tc>
          <w:tcPr>
            <w:tcW w:w="100" w:type="dxa"/>
          </w:tcPr>
          <w:p w14:paraId="73323FA2" w14:textId="77777777" w:rsidR="002E76DF" w:rsidRDefault="002E76DF"/>
        </w:tc>
        <w:tc>
          <w:tcPr>
            <w:tcW w:w="100" w:type="dxa"/>
          </w:tcPr>
          <w:p w14:paraId="69C0159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097038" w14:textId="66F4718E" w:rsidR="002E76DF" w:rsidRDefault="004600DF">
            <w:r>
              <w:t>I</w:t>
            </w:r>
          </w:p>
        </w:tc>
        <w:tc>
          <w:tcPr>
            <w:tcW w:w="100" w:type="dxa"/>
          </w:tcPr>
          <w:p w14:paraId="4A22BB75" w14:textId="77777777" w:rsidR="002E76DF" w:rsidRDefault="002E76DF"/>
        </w:tc>
        <w:tc>
          <w:tcPr>
            <w:tcW w:w="100" w:type="dxa"/>
          </w:tcPr>
          <w:p w14:paraId="317E4A4D" w14:textId="77777777" w:rsidR="002E76DF" w:rsidRDefault="002E76DF"/>
        </w:tc>
        <w:tc>
          <w:tcPr>
            <w:tcW w:w="100" w:type="dxa"/>
          </w:tcPr>
          <w:p w14:paraId="54F53ACC" w14:textId="77777777" w:rsidR="002E76DF" w:rsidRDefault="002E76DF"/>
        </w:tc>
        <w:tc>
          <w:tcPr>
            <w:tcW w:w="100" w:type="dxa"/>
          </w:tcPr>
          <w:p w14:paraId="5EDD813E" w14:textId="77777777" w:rsidR="002E76DF" w:rsidRDefault="002E76DF"/>
        </w:tc>
      </w:tr>
      <w:tr w:rsidR="002E76DF" w14:paraId="6E5D1AC8" w14:textId="77777777">
        <w:trPr>
          <w:trHeight w:val="400"/>
          <w:jc w:val="center"/>
        </w:trPr>
        <w:tc>
          <w:tcPr>
            <w:tcW w:w="100" w:type="dxa"/>
          </w:tcPr>
          <w:p w14:paraId="03200ADC" w14:textId="77777777" w:rsidR="002E76DF" w:rsidRDefault="002E76DF"/>
        </w:tc>
        <w:tc>
          <w:tcPr>
            <w:tcW w:w="100" w:type="dxa"/>
          </w:tcPr>
          <w:p w14:paraId="7F4D5257" w14:textId="77777777" w:rsidR="002E76DF" w:rsidRDefault="002E76DF"/>
        </w:tc>
        <w:tc>
          <w:tcPr>
            <w:tcW w:w="100" w:type="dxa"/>
          </w:tcPr>
          <w:p w14:paraId="545CCB3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9E448F" w14:textId="77777777" w:rsidR="002E76DF" w:rsidRDefault="00204560">
            <w:pPr>
              <w:pStyle w:val="CrossgridSmall"/>
            </w:pPr>
            <w:r>
              <w:t>6</w:t>
            </w:r>
          </w:p>
          <w:p w14:paraId="5E83DE5E" w14:textId="33663232" w:rsidR="00DE293B" w:rsidRDefault="004600DF">
            <w:pPr>
              <w:pStyle w:val="CrossgridSmall"/>
            </w:pPr>
            <w:r>
              <w:t>a</w:t>
            </w:r>
          </w:p>
          <w:p w14:paraId="06EC03D3" w14:textId="71B8EDB3" w:rsidR="00DE293B" w:rsidRDefault="00DE293B">
            <w:pPr>
              <w:pStyle w:val="CrossgridSmall"/>
            </w:pP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5B7425" w14:textId="72A06D65" w:rsidR="002E76DF" w:rsidRDefault="004600DF">
            <w:r>
              <w:t>g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8375A5" w14:textId="0F91B59A" w:rsidR="002E76DF" w:rsidRDefault="004600DF">
            <w:r>
              <w:t>g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4542B7" w14:textId="63F09CCD" w:rsidR="002E76DF" w:rsidRDefault="004600DF">
            <w:r>
              <w:t>r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1D1F0E" w14:textId="1CF05498" w:rsidR="002E76DF" w:rsidRDefault="002F330B">
            <w:r>
              <w:t>E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3D14E2" w14:textId="20BC45BB" w:rsidR="002E76DF" w:rsidRDefault="004600DF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56EFCD" w14:textId="71CBE7EE" w:rsidR="002E76DF" w:rsidRDefault="004600DF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3A732C" w14:textId="368D7CDD" w:rsidR="002E76DF" w:rsidRDefault="004600DF">
            <w:proofErr w:type="spellStart"/>
            <w:r>
              <w:t>i</w:t>
            </w:r>
            <w:proofErr w:type="spellEnd"/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6147CF" w14:textId="11B3C4C5" w:rsidR="002E76DF" w:rsidRDefault="002F330B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0CAE75" w14:textId="6CFBF73C" w:rsidR="002E76DF" w:rsidRDefault="004600DF">
            <w:r>
              <w:t>n</w:t>
            </w:r>
          </w:p>
        </w:tc>
        <w:tc>
          <w:tcPr>
            <w:tcW w:w="100" w:type="dxa"/>
          </w:tcPr>
          <w:p w14:paraId="798DABAC" w14:textId="77777777" w:rsidR="002E76DF" w:rsidRDefault="002E76DF"/>
        </w:tc>
        <w:tc>
          <w:tcPr>
            <w:tcW w:w="100" w:type="dxa"/>
          </w:tcPr>
          <w:p w14:paraId="4AFFD84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18D9C2" w14:textId="5B8EB830" w:rsidR="002E76DF" w:rsidRDefault="004600DF">
            <w:r>
              <w:t>A</w:t>
            </w:r>
          </w:p>
        </w:tc>
        <w:tc>
          <w:tcPr>
            <w:tcW w:w="100" w:type="dxa"/>
          </w:tcPr>
          <w:p w14:paraId="5866C9A2" w14:textId="77777777" w:rsidR="002E76DF" w:rsidRDefault="002E76DF"/>
        </w:tc>
        <w:tc>
          <w:tcPr>
            <w:tcW w:w="100" w:type="dxa"/>
          </w:tcPr>
          <w:p w14:paraId="7A5223BD" w14:textId="77777777" w:rsidR="002E76DF" w:rsidRDefault="002E76DF"/>
        </w:tc>
        <w:tc>
          <w:tcPr>
            <w:tcW w:w="100" w:type="dxa"/>
          </w:tcPr>
          <w:p w14:paraId="3C320C56" w14:textId="77777777" w:rsidR="002E76DF" w:rsidRDefault="002E76DF"/>
        </w:tc>
        <w:tc>
          <w:tcPr>
            <w:tcW w:w="100" w:type="dxa"/>
          </w:tcPr>
          <w:p w14:paraId="671010B0" w14:textId="77777777" w:rsidR="002E76DF" w:rsidRDefault="002E76DF"/>
        </w:tc>
      </w:tr>
      <w:tr w:rsidR="002E76DF" w14:paraId="033C87F7" w14:textId="77777777">
        <w:trPr>
          <w:trHeight w:val="400"/>
          <w:jc w:val="center"/>
        </w:trPr>
        <w:tc>
          <w:tcPr>
            <w:tcW w:w="100" w:type="dxa"/>
          </w:tcPr>
          <w:p w14:paraId="04D96B9D" w14:textId="77777777" w:rsidR="002E76DF" w:rsidRDefault="002E76DF"/>
        </w:tc>
        <w:tc>
          <w:tcPr>
            <w:tcW w:w="100" w:type="dxa"/>
          </w:tcPr>
          <w:p w14:paraId="24020A61" w14:textId="77777777" w:rsidR="002E76DF" w:rsidRDefault="002E76DF"/>
        </w:tc>
        <w:tc>
          <w:tcPr>
            <w:tcW w:w="100" w:type="dxa"/>
          </w:tcPr>
          <w:p w14:paraId="7D54E262" w14:textId="77777777" w:rsidR="002E76DF" w:rsidRDefault="002E76DF"/>
        </w:tc>
        <w:tc>
          <w:tcPr>
            <w:tcW w:w="100" w:type="dxa"/>
          </w:tcPr>
          <w:p w14:paraId="3C7DBDD1" w14:textId="77777777" w:rsidR="002E76DF" w:rsidRDefault="002E76DF"/>
        </w:tc>
        <w:tc>
          <w:tcPr>
            <w:tcW w:w="100" w:type="dxa"/>
          </w:tcPr>
          <w:p w14:paraId="3EE7CA46" w14:textId="77777777" w:rsidR="002E76DF" w:rsidRDefault="002E76DF"/>
        </w:tc>
        <w:tc>
          <w:tcPr>
            <w:tcW w:w="100" w:type="dxa"/>
          </w:tcPr>
          <w:p w14:paraId="5D47C6FB" w14:textId="77777777" w:rsidR="002E76DF" w:rsidRDefault="002E76DF"/>
        </w:tc>
        <w:tc>
          <w:tcPr>
            <w:tcW w:w="100" w:type="dxa"/>
          </w:tcPr>
          <w:p w14:paraId="25A96613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BDA70A" w14:textId="33F9F417" w:rsidR="002E76DF" w:rsidRDefault="002F330B">
            <w:r>
              <w:t>D</w:t>
            </w:r>
          </w:p>
        </w:tc>
        <w:tc>
          <w:tcPr>
            <w:tcW w:w="100" w:type="dxa"/>
          </w:tcPr>
          <w:p w14:paraId="7CBE170D" w14:textId="77777777" w:rsidR="002E76DF" w:rsidRDefault="002E76DF"/>
        </w:tc>
        <w:tc>
          <w:tcPr>
            <w:tcW w:w="100" w:type="dxa"/>
          </w:tcPr>
          <w:p w14:paraId="238747A2" w14:textId="77777777" w:rsidR="002E76DF" w:rsidRDefault="002E76DF"/>
        </w:tc>
        <w:tc>
          <w:tcPr>
            <w:tcW w:w="100" w:type="dxa"/>
          </w:tcPr>
          <w:p w14:paraId="17D3D9B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53D603" w14:textId="6E419E7D" w:rsidR="002E76DF" w:rsidRDefault="002F330B">
            <w:r>
              <w:t>L</w:t>
            </w:r>
          </w:p>
        </w:tc>
        <w:tc>
          <w:tcPr>
            <w:tcW w:w="100" w:type="dxa"/>
          </w:tcPr>
          <w:p w14:paraId="6C460216" w14:textId="77777777" w:rsidR="002E76DF" w:rsidRDefault="002E76DF"/>
        </w:tc>
        <w:tc>
          <w:tcPr>
            <w:tcW w:w="100" w:type="dxa"/>
          </w:tcPr>
          <w:p w14:paraId="54CAED64" w14:textId="77777777" w:rsidR="002E76DF" w:rsidRDefault="002E76DF"/>
        </w:tc>
        <w:tc>
          <w:tcPr>
            <w:tcW w:w="100" w:type="dxa"/>
          </w:tcPr>
          <w:p w14:paraId="080208A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26A52" w14:textId="65A62F2E" w:rsidR="002E76DF" w:rsidRDefault="004600DF">
            <w:r>
              <w:t>L</w:t>
            </w:r>
          </w:p>
        </w:tc>
        <w:tc>
          <w:tcPr>
            <w:tcW w:w="100" w:type="dxa"/>
          </w:tcPr>
          <w:p w14:paraId="4A85B776" w14:textId="77777777" w:rsidR="002E76DF" w:rsidRDefault="002E76DF"/>
        </w:tc>
        <w:tc>
          <w:tcPr>
            <w:tcW w:w="100" w:type="dxa"/>
          </w:tcPr>
          <w:p w14:paraId="06DC0462" w14:textId="77777777" w:rsidR="002E76DF" w:rsidRDefault="002E76DF"/>
        </w:tc>
        <w:tc>
          <w:tcPr>
            <w:tcW w:w="100" w:type="dxa"/>
          </w:tcPr>
          <w:p w14:paraId="41A0E743" w14:textId="77777777" w:rsidR="002E76DF" w:rsidRDefault="002E76DF"/>
        </w:tc>
        <w:tc>
          <w:tcPr>
            <w:tcW w:w="100" w:type="dxa"/>
          </w:tcPr>
          <w:p w14:paraId="54D4D001" w14:textId="77777777" w:rsidR="002E76DF" w:rsidRDefault="002E76DF"/>
        </w:tc>
      </w:tr>
      <w:tr w:rsidR="002E76DF" w14:paraId="63C3D8A4" w14:textId="77777777">
        <w:trPr>
          <w:trHeight w:val="400"/>
          <w:jc w:val="center"/>
        </w:trPr>
        <w:tc>
          <w:tcPr>
            <w:tcW w:w="100" w:type="dxa"/>
          </w:tcPr>
          <w:p w14:paraId="4438BACA" w14:textId="77777777" w:rsidR="002E76DF" w:rsidRDefault="002E76DF"/>
        </w:tc>
        <w:tc>
          <w:tcPr>
            <w:tcW w:w="100" w:type="dxa"/>
          </w:tcPr>
          <w:p w14:paraId="4F62A9BB" w14:textId="77777777" w:rsidR="002E76DF" w:rsidRDefault="002E76DF"/>
        </w:tc>
        <w:tc>
          <w:tcPr>
            <w:tcW w:w="100" w:type="dxa"/>
          </w:tcPr>
          <w:p w14:paraId="17164D51" w14:textId="77777777" w:rsidR="002E76DF" w:rsidRDefault="002E76DF"/>
        </w:tc>
        <w:tc>
          <w:tcPr>
            <w:tcW w:w="100" w:type="dxa"/>
          </w:tcPr>
          <w:p w14:paraId="4DA0E2DC" w14:textId="77777777" w:rsidR="002E76DF" w:rsidRDefault="002E76DF"/>
        </w:tc>
        <w:tc>
          <w:tcPr>
            <w:tcW w:w="100" w:type="dxa"/>
          </w:tcPr>
          <w:p w14:paraId="302BE1DF" w14:textId="77777777" w:rsidR="002E76DF" w:rsidRDefault="002E76DF"/>
        </w:tc>
        <w:tc>
          <w:tcPr>
            <w:tcW w:w="100" w:type="dxa"/>
          </w:tcPr>
          <w:p w14:paraId="1E84FA96" w14:textId="77777777" w:rsidR="002E76DF" w:rsidRDefault="002E76DF"/>
        </w:tc>
        <w:tc>
          <w:tcPr>
            <w:tcW w:w="100" w:type="dxa"/>
          </w:tcPr>
          <w:p w14:paraId="6E8E0669" w14:textId="77777777" w:rsidR="002E76DF" w:rsidRDefault="002E76DF"/>
        </w:tc>
        <w:tc>
          <w:tcPr>
            <w:tcW w:w="100" w:type="dxa"/>
          </w:tcPr>
          <w:p w14:paraId="5998D3A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FC3130" w14:textId="77777777" w:rsidR="002E76DF" w:rsidRDefault="00204560">
            <w:pPr>
              <w:pStyle w:val="CrossgridSmall"/>
            </w:pPr>
            <w:r>
              <w:t>7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F7ECE2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4769E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B6878D" w14:textId="74E80DE0" w:rsidR="002E76DF" w:rsidRDefault="002F330B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7B14BF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D7CC23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BF320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EE41A8" w14:textId="06498F48" w:rsidR="002E76DF" w:rsidRDefault="004600DF">
            <w:r>
              <w:t>L</w:t>
            </w:r>
          </w:p>
        </w:tc>
        <w:tc>
          <w:tcPr>
            <w:tcW w:w="100" w:type="dxa"/>
          </w:tcPr>
          <w:p w14:paraId="6D599615" w14:textId="77777777" w:rsidR="002E76DF" w:rsidRDefault="002E76DF"/>
        </w:tc>
        <w:tc>
          <w:tcPr>
            <w:tcW w:w="100" w:type="dxa"/>
          </w:tcPr>
          <w:p w14:paraId="20DF8B7B" w14:textId="77777777" w:rsidR="002E76DF" w:rsidRDefault="002E76DF"/>
        </w:tc>
        <w:tc>
          <w:tcPr>
            <w:tcW w:w="100" w:type="dxa"/>
          </w:tcPr>
          <w:p w14:paraId="3AF6BE3B" w14:textId="77777777" w:rsidR="002E76DF" w:rsidRDefault="002E76DF"/>
        </w:tc>
        <w:tc>
          <w:tcPr>
            <w:tcW w:w="100" w:type="dxa"/>
          </w:tcPr>
          <w:p w14:paraId="26ECC164" w14:textId="77777777" w:rsidR="002E76DF" w:rsidRDefault="002E76DF"/>
        </w:tc>
      </w:tr>
      <w:tr w:rsidR="002E76DF" w14:paraId="46B642FA" w14:textId="77777777">
        <w:trPr>
          <w:trHeight w:val="400"/>
          <w:jc w:val="center"/>
        </w:trPr>
        <w:tc>
          <w:tcPr>
            <w:tcW w:w="100" w:type="dxa"/>
          </w:tcPr>
          <w:p w14:paraId="6B5AF812" w14:textId="77777777" w:rsidR="002E76DF" w:rsidRDefault="002E76DF"/>
        </w:tc>
        <w:tc>
          <w:tcPr>
            <w:tcW w:w="100" w:type="dxa"/>
          </w:tcPr>
          <w:p w14:paraId="1BEBCB58" w14:textId="77777777" w:rsidR="002E76DF" w:rsidRDefault="002E76DF"/>
        </w:tc>
        <w:tc>
          <w:tcPr>
            <w:tcW w:w="100" w:type="dxa"/>
          </w:tcPr>
          <w:p w14:paraId="3FE4ABBC" w14:textId="77777777" w:rsidR="002E76DF" w:rsidRDefault="002E76DF"/>
        </w:tc>
        <w:tc>
          <w:tcPr>
            <w:tcW w:w="100" w:type="dxa"/>
          </w:tcPr>
          <w:p w14:paraId="429D310D" w14:textId="77777777" w:rsidR="002E76DF" w:rsidRDefault="002E76DF"/>
        </w:tc>
        <w:tc>
          <w:tcPr>
            <w:tcW w:w="100" w:type="dxa"/>
          </w:tcPr>
          <w:p w14:paraId="236F8CD3" w14:textId="77777777" w:rsidR="002E76DF" w:rsidRDefault="002E76DF"/>
        </w:tc>
        <w:tc>
          <w:tcPr>
            <w:tcW w:w="100" w:type="dxa"/>
          </w:tcPr>
          <w:p w14:paraId="097A50F9" w14:textId="77777777" w:rsidR="002E76DF" w:rsidRDefault="002E76DF"/>
        </w:tc>
        <w:tc>
          <w:tcPr>
            <w:tcW w:w="100" w:type="dxa"/>
          </w:tcPr>
          <w:p w14:paraId="34811D86" w14:textId="77777777" w:rsidR="002E76DF" w:rsidRDefault="002E76DF"/>
        </w:tc>
        <w:tc>
          <w:tcPr>
            <w:tcW w:w="100" w:type="dxa"/>
          </w:tcPr>
          <w:p w14:paraId="585678F1" w14:textId="77777777" w:rsidR="002E76DF" w:rsidRDefault="002E76DF"/>
        </w:tc>
        <w:tc>
          <w:tcPr>
            <w:tcW w:w="100" w:type="dxa"/>
          </w:tcPr>
          <w:p w14:paraId="086A9889" w14:textId="77777777" w:rsidR="002E76DF" w:rsidRDefault="002E76DF"/>
        </w:tc>
        <w:tc>
          <w:tcPr>
            <w:tcW w:w="100" w:type="dxa"/>
          </w:tcPr>
          <w:p w14:paraId="7C6A7138" w14:textId="77777777" w:rsidR="002E76DF" w:rsidRDefault="002E76DF"/>
        </w:tc>
        <w:tc>
          <w:tcPr>
            <w:tcW w:w="100" w:type="dxa"/>
          </w:tcPr>
          <w:p w14:paraId="1A866D0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2615E" w14:textId="17A05D48" w:rsidR="002E76DF" w:rsidRDefault="002F330B">
            <w:r>
              <w:t>G</w:t>
            </w:r>
          </w:p>
        </w:tc>
        <w:tc>
          <w:tcPr>
            <w:tcW w:w="100" w:type="dxa"/>
          </w:tcPr>
          <w:p w14:paraId="062E1E3B" w14:textId="77777777" w:rsidR="002E76DF" w:rsidRDefault="002E76DF"/>
        </w:tc>
        <w:tc>
          <w:tcPr>
            <w:tcW w:w="100" w:type="dxa"/>
          </w:tcPr>
          <w:p w14:paraId="324A710F" w14:textId="77777777" w:rsidR="002E76DF" w:rsidRDefault="002E76DF"/>
        </w:tc>
        <w:tc>
          <w:tcPr>
            <w:tcW w:w="100" w:type="dxa"/>
          </w:tcPr>
          <w:p w14:paraId="6CE02C0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070C98" w14:textId="3D973B58" w:rsidR="002E76DF" w:rsidRDefault="004600DF">
            <w:r>
              <w:t>E</w:t>
            </w:r>
          </w:p>
        </w:tc>
        <w:tc>
          <w:tcPr>
            <w:tcW w:w="100" w:type="dxa"/>
          </w:tcPr>
          <w:p w14:paraId="7C7B18A1" w14:textId="77777777" w:rsidR="002E76DF" w:rsidRDefault="002E76DF"/>
        </w:tc>
        <w:tc>
          <w:tcPr>
            <w:tcW w:w="100" w:type="dxa"/>
          </w:tcPr>
          <w:p w14:paraId="196CCA9B" w14:textId="77777777" w:rsidR="002E76DF" w:rsidRDefault="002E76DF"/>
        </w:tc>
        <w:tc>
          <w:tcPr>
            <w:tcW w:w="100" w:type="dxa"/>
          </w:tcPr>
          <w:p w14:paraId="7DA5685B" w14:textId="77777777" w:rsidR="002E76DF" w:rsidRDefault="002E76DF"/>
        </w:tc>
        <w:tc>
          <w:tcPr>
            <w:tcW w:w="100" w:type="dxa"/>
          </w:tcPr>
          <w:p w14:paraId="4DA17946" w14:textId="77777777" w:rsidR="002E76DF" w:rsidRDefault="002E76DF"/>
        </w:tc>
      </w:tr>
      <w:tr w:rsidR="002E76DF" w14:paraId="6B551A88" w14:textId="77777777">
        <w:trPr>
          <w:trHeight w:val="400"/>
          <w:jc w:val="center"/>
        </w:trPr>
        <w:tc>
          <w:tcPr>
            <w:tcW w:w="100" w:type="dxa"/>
          </w:tcPr>
          <w:p w14:paraId="593454C6" w14:textId="77777777" w:rsidR="002E76DF" w:rsidRDefault="002E76DF"/>
        </w:tc>
        <w:tc>
          <w:tcPr>
            <w:tcW w:w="100" w:type="dxa"/>
          </w:tcPr>
          <w:p w14:paraId="47A5159B" w14:textId="77777777" w:rsidR="002E76DF" w:rsidRDefault="002E76DF"/>
        </w:tc>
        <w:tc>
          <w:tcPr>
            <w:tcW w:w="100" w:type="dxa"/>
          </w:tcPr>
          <w:p w14:paraId="233AC7CF" w14:textId="77777777" w:rsidR="002E76DF" w:rsidRDefault="002E76DF"/>
        </w:tc>
        <w:tc>
          <w:tcPr>
            <w:tcW w:w="100" w:type="dxa"/>
          </w:tcPr>
          <w:p w14:paraId="21100447" w14:textId="77777777" w:rsidR="002E76DF" w:rsidRDefault="002E76DF"/>
        </w:tc>
        <w:tc>
          <w:tcPr>
            <w:tcW w:w="100" w:type="dxa"/>
          </w:tcPr>
          <w:p w14:paraId="7E80D47B" w14:textId="77777777" w:rsidR="002E76DF" w:rsidRDefault="002E76DF"/>
        </w:tc>
        <w:tc>
          <w:tcPr>
            <w:tcW w:w="100" w:type="dxa"/>
          </w:tcPr>
          <w:p w14:paraId="2F6477D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55F7AD" w14:textId="03F69D2F" w:rsidR="002E76DF" w:rsidRDefault="00204560">
            <w:pPr>
              <w:pStyle w:val="CrossgridSmall"/>
            </w:pPr>
            <w:r>
              <w:t>8</w:t>
            </w:r>
            <w:r w:rsidR="00DE293B">
              <w:t>p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0B84C2" w14:textId="26F8D02B" w:rsidR="002E76DF" w:rsidRDefault="00DE293B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F0E94E" w14:textId="3256CF06" w:rsidR="002E76DF" w:rsidRDefault="00DE293B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334595" w14:textId="4750E502" w:rsidR="002E76DF" w:rsidRDefault="00DE293B">
            <w:proofErr w:type="spellStart"/>
            <w:r>
              <w:t>i</w:t>
            </w:r>
            <w:proofErr w:type="spellEnd"/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011C59" w14:textId="056E50AD" w:rsidR="002E76DF" w:rsidRDefault="00DE293B">
            <w:r>
              <w:t>t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97D85" w14:textId="306576EB" w:rsidR="002E76DF" w:rsidRDefault="002F330B">
            <w: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40FC1B" w14:textId="7419B33E" w:rsidR="002E76DF" w:rsidRDefault="00DE293B">
            <w:r>
              <w:t>v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1478C3" w14:textId="18FE4CC8" w:rsidR="002E76DF" w:rsidRDefault="00DE293B">
            <w:r>
              <w:t>e</w:t>
            </w:r>
          </w:p>
        </w:tc>
        <w:tc>
          <w:tcPr>
            <w:tcW w:w="100" w:type="dxa"/>
          </w:tcPr>
          <w:p w14:paraId="7269DE27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7C6E2F" w14:textId="35BBE7D7" w:rsidR="002E76DF" w:rsidRDefault="004600DF">
            <w:r>
              <w:t>A</w:t>
            </w:r>
          </w:p>
        </w:tc>
        <w:tc>
          <w:tcPr>
            <w:tcW w:w="100" w:type="dxa"/>
          </w:tcPr>
          <w:p w14:paraId="5A9BF031" w14:textId="77777777" w:rsidR="002E76DF" w:rsidRDefault="002E76DF"/>
        </w:tc>
        <w:tc>
          <w:tcPr>
            <w:tcW w:w="100" w:type="dxa"/>
          </w:tcPr>
          <w:p w14:paraId="2B5A6FF4" w14:textId="77777777" w:rsidR="002E76DF" w:rsidRDefault="002E76DF"/>
        </w:tc>
        <w:tc>
          <w:tcPr>
            <w:tcW w:w="100" w:type="dxa"/>
          </w:tcPr>
          <w:p w14:paraId="4785A98C" w14:textId="77777777" w:rsidR="002E76DF" w:rsidRDefault="002E76DF"/>
        </w:tc>
        <w:tc>
          <w:tcPr>
            <w:tcW w:w="100" w:type="dxa"/>
          </w:tcPr>
          <w:p w14:paraId="6DC64BC1" w14:textId="77777777" w:rsidR="002E76DF" w:rsidRDefault="002E76DF"/>
        </w:tc>
      </w:tr>
      <w:tr w:rsidR="002E76DF" w14:paraId="1A16C7FB" w14:textId="77777777">
        <w:trPr>
          <w:trHeight w:val="400"/>
          <w:jc w:val="center"/>
        </w:trPr>
        <w:tc>
          <w:tcPr>
            <w:tcW w:w="100" w:type="dxa"/>
          </w:tcPr>
          <w:p w14:paraId="3AE7B124" w14:textId="77777777" w:rsidR="002E76DF" w:rsidRDefault="002E76DF"/>
        </w:tc>
        <w:tc>
          <w:tcPr>
            <w:tcW w:w="100" w:type="dxa"/>
          </w:tcPr>
          <w:p w14:paraId="658394E8" w14:textId="77777777" w:rsidR="002E76DF" w:rsidRDefault="002E76DF"/>
        </w:tc>
        <w:tc>
          <w:tcPr>
            <w:tcW w:w="100" w:type="dxa"/>
          </w:tcPr>
          <w:p w14:paraId="03F47887" w14:textId="77777777" w:rsidR="002E76DF" w:rsidRDefault="002E76DF"/>
        </w:tc>
        <w:tc>
          <w:tcPr>
            <w:tcW w:w="100" w:type="dxa"/>
          </w:tcPr>
          <w:p w14:paraId="54C08A44" w14:textId="77777777" w:rsidR="002E76DF" w:rsidRDefault="002E76DF"/>
        </w:tc>
        <w:tc>
          <w:tcPr>
            <w:tcW w:w="100" w:type="dxa"/>
          </w:tcPr>
          <w:p w14:paraId="79852785" w14:textId="77777777" w:rsidR="002E76DF" w:rsidRDefault="002E76DF"/>
        </w:tc>
        <w:tc>
          <w:tcPr>
            <w:tcW w:w="100" w:type="dxa"/>
          </w:tcPr>
          <w:p w14:paraId="044A0AD6" w14:textId="77777777" w:rsidR="002E76DF" w:rsidRDefault="002E76DF"/>
        </w:tc>
        <w:tc>
          <w:tcPr>
            <w:tcW w:w="100" w:type="dxa"/>
          </w:tcPr>
          <w:p w14:paraId="278E6E6A" w14:textId="77777777" w:rsidR="002E76DF" w:rsidRDefault="002E76DF"/>
        </w:tc>
        <w:tc>
          <w:tcPr>
            <w:tcW w:w="100" w:type="dxa"/>
          </w:tcPr>
          <w:p w14:paraId="1E2E949A" w14:textId="77777777" w:rsidR="002E76DF" w:rsidRDefault="002E76DF"/>
        </w:tc>
        <w:tc>
          <w:tcPr>
            <w:tcW w:w="100" w:type="dxa"/>
          </w:tcPr>
          <w:p w14:paraId="7C07A558" w14:textId="77777777" w:rsidR="002E76DF" w:rsidRDefault="002E76DF"/>
        </w:tc>
        <w:tc>
          <w:tcPr>
            <w:tcW w:w="100" w:type="dxa"/>
          </w:tcPr>
          <w:p w14:paraId="4C5F1329" w14:textId="77777777" w:rsidR="002E76DF" w:rsidRDefault="002E76DF"/>
        </w:tc>
        <w:tc>
          <w:tcPr>
            <w:tcW w:w="100" w:type="dxa"/>
          </w:tcPr>
          <w:p w14:paraId="766EDED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67BADF" w14:textId="7559FC4F" w:rsidR="002E76DF" w:rsidRDefault="002F330B">
            <w:r>
              <w:t>S</w:t>
            </w:r>
          </w:p>
        </w:tc>
        <w:tc>
          <w:tcPr>
            <w:tcW w:w="100" w:type="dxa"/>
          </w:tcPr>
          <w:p w14:paraId="2478ABB2" w14:textId="77777777" w:rsidR="002E76DF" w:rsidRDefault="002E76DF"/>
        </w:tc>
        <w:tc>
          <w:tcPr>
            <w:tcW w:w="100" w:type="dxa"/>
          </w:tcPr>
          <w:p w14:paraId="445F855C" w14:textId="77777777" w:rsidR="002E76DF" w:rsidRDefault="002E76DF"/>
        </w:tc>
        <w:tc>
          <w:tcPr>
            <w:tcW w:w="100" w:type="dxa"/>
          </w:tcPr>
          <w:p w14:paraId="1F8BEF0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5D4910" w14:textId="75C056F5" w:rsidR="002E76DF" w:rsidRDefault="004600DF">
            <w:r>
              <w:t>R</w:t>
            </w:r>
          </w:p>
        </w:tc>
        <w:tc>
          <w:tcPr>
            <w:tcW w:w="100" w:type="dxa"/>
          </w:tcPr>
          <w:p w14:paraId="53C8D822" w14:textId="77777777" w:rsidR="002E76DF" w:rsidRDefault="002E76DF"/>
        </w:tc>
        <w:tc>
          <w:tcPr>
            <w:tcW w:w="100" w:type="dxa"/>
          </w:tcPr>
          <w:p w14:paraId="5B186AB7" w14:textId="77777777" w:rsidR="002E76DF" w:rsidRDefault="002E76DF"/>
        </w:tc>
        <w:tc>
          <w:tcPr>
            <w:tcW w:w="100" w:type="dxa"/>
          </w:tcPr>
          <w:p w14:paraId="52C2CA91" w14:textId="77777777" w:rsidR="002E76DF" w:rsidRDefault="002E76DF"/>
        </w:tc>
        <w:tc>
          <w:tcPr>
            <w:tcW w:w="100" w:type="dxa"/>
          </w:tcPr>
          <w:p w14:paraId="15E1FF96" w14:textId="77777777" w:rsidR="002E76DF" w:rsidRDefault="002E76DF"/>
        </w:tc>
      </w:tr>
      <w:tr w:rsidR="002E76DF" w14:paraId="593D0C75" w14:textId="77777777">
        <w:trPr>
          <w:trHeight w:val="400"/>
          <w:jc w:val="center"/>
        </w:trPr>
        <w:tc>
          <w:tcPr>
            <w:tcW w:w="100" w:type="dxa"/>
          </w:tcPr>
          <w:p w14:paraId="77029B48" w14:textId="77777777" w:rsidR="002E76DF" w:rsidRDefault="002E76DF"/>
        </w:tc>
        <w:tc>
          <w:tcPr>
            <w:tcW w:w="100" w:type="dxa"/>
          </w:tcPr>
          <w:p w14:paraId="3A0C14B7" w14:textId="77777777" w:rsidR="002E76DF" w:rsidRDefault="002E76DF"/>
        </w:tc>
        <w:tc>
          <w:tcPr>
            <w:tcW w:w="100" w:type="dxa"/>
          </w:tcPr>
          <w:p w14:paraId="7C83782F" w14:textId="77777777" w:rsidR="002E76DF" w:rsidRDefault="002E76DF"/>
        </w:tc>
        <w:tc>
          <w:tcPr>
            <w:tcW w:w="100" w:type="dxa"/>
          </w:tcPr>
          <w:p w14:paraId="5AA69CC2" w14:textId="77777777" w:rsidR="002E76DF" w:rsidRDefault="002E76DF"/>
        </w:tc>
        <w:tc>
          <w:tcPr>
            <w:tcW w:w="100" w:type="dxa"/>
          </w:tcPr>
          <w:p w14:paraId="44D897B7" w14:textId="77777777" w:rsidR="002E76DF" w:rsidRDefault="002E76DF"/>
        </w:tc>
        <w:tc>
          <w:tcPr>
            <w:tcW w:w="100" w:type="dxa"/>
          </w:tcPr>
          <w:p w14:paraId="44412E22" w14:textId="77777777" w:rsidR="002E76DF" w:rsidRDefault="002E76DF"/>
        </w:tc>
        <w:tc>
          <w:tcPr>
            <w:tcW w:w="100" w:type="dxa"/>
          </w:tcPr>
          <w:p w14:paraId="1393A259" w14:textId="77777777" w:rsidR="002E76DF" w:rsidRDefault="002E76DF"/>
        </w:tc>
        <w:tc>
          <w:tcPr>
            <w:tcW w:w="100" w:type="dxa"/>
          </w:tcPr>
          <w:p w14:paraId="21C7FB90" w14:textId="77777777" w:rsidR="002E76DF" w:rsidRDefault="002E76DF"/>
        </w:tc>
        <w:tc>
          <w:tcPr>
            <w:tcW w:w="100" w:type="dxa"/>
          </w:tcPr>
          <w:p w14:paraId="100A84E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985CBD" w14:textId="1715F00C" w:rsidR="002E76DF" w:rsidRDefault="00204560">
            <w:pPr>
              <w:pStyle w:val="CrossgridSmall"/>
            </w:pPr>
            <w:r>
              <w:t>9</w:t>
            </w:r>
            <w:r w:rsidR="002F330B"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2AB6EC" w14:textId="3FA6C018" w:rsidR="002E76DF" w:rsidRDefault="002F330B">
            <w: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B843BE" w14:textId="3C31D4ED" w:rsidR="002E76DF" w:rsidRDefault="002F330B">
            <w:r>
              <w:t>T</w:t>
            </w:r>
          </w:p>
        </w:tc>
        <w:tc>
          <w:tcPr>
            <w:tcW w:w="100" w:type="dxa"/>
          </w:tcPr>
          <w:p w14:paraId="7B0B98DA" w14:textId="77777777" w:rsidR="002E76DF" w:rsidRDefault="002E76DF"/>
        </w:tc>
        <w:tc>
          <w:tcPr>
            <w:tcW w:w="100" w:type="dxa"/>
          </w:tcPr>
          <w:p w14:paraId="06F3D251" w14:textId="77777777" w:rsidR="002E76DF" w:rsidRDefault="002E76DF"/>
        </w:tc>
        <w:tc>
          <w:tcPr>
            <w:tcW w:w="100" w:type="dxa"/>
          </w:tcPr>
          <w:p w14:paraId="52D82F4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9AF6C2" w14:textId="6E8F40B4" w:rsidR="002E76DF" w:rsidRDefault="004600DF">
            <w:r>
              <w:t>N</w:t>
            </w:r>
          </w:p>
        </w:tc>
        <w:tc>
          <w:tcPr>
            <w:tcW w:w="100" w:type="dxa"/>
          </w:tcPr>
          <w:p w14:paraId="35F95841" w14:textId="77777777" w:rsidR="002E76DF" w:rsidRDefault="002E76DF"/>
        </w:tc>
        <w:tc>
          <w:tcPr>
            <w:tcW w:w="100" w:type="dxa"/>
          </w:tcPr>
          <w:p w14:paraId="39BB7F0B" w14:textId="77777777" w:rsidR="002E76DF" w:rsidRDefault="002E76DF"/>
        </w:tc>
        <w:tc>
          <w:tcPr>
            <w:tcW w:w="100" w:type="dxa"/>
          </w:tcPr>
          <w:p w14:paraId="6905A322" w14:textId="77777777" w:rsidR="002E76DF" w:rsidRDefault="002E76DF"/>
        </w:tc>
        <w:tc>
          <w:tcPr>
            <w:tcW w:w="100" w:type="dxa"/>
          </w:tcPr>
          <w:p w14:paraId="18503CE6" w14:textId="77777777" w:rsidR="002E76DF" w:rsidRDefault="002E76DF"/>
        </w:tc>
      </w:tr>
      <w:tr w:rsidR="002E76DF" w14:paraId="546CD7D3" w14:textId="77777777">
        <w:trPr>
          <w:trHeight w:val="400"/>
          <w:jc w:val="center"/>
        </w:trPr>
        <w:tc>
          <w:tcPr>
            <w:tcW w:w="100" w:type="dxa"/>
          </w:tcPr>
          <w:p w14:paraId="1613DA98" w14:textId="77777777" w:rsidR="002E76DF" w:rsidRDefault="002E76DF"/>
        </w:tc>
        <w:tc>
          <w:tcPr>
            <w:tcW w:w="100" w:type="dxa"/>
          </w:tcPr>
          <w:p w14:paraId="12B5B6E3" w14:textId="77777777" w:rsidR="002E76DF" w:rsidRDefault="002E76DF"/>
        </w:tc>
        <w:tc>
          <w:tcPr>
            <w:tcW w:w="100" w:type="dxa"/>
          </w:tcPr>
          <w:p w14:paraId="6035E8BF" w14:textId="77777777" w:rsidR="002E76DF" w:rsidRDefault="002E76DF"/>
        </w:tc>
        <w:tc>
          <w:tcPr>
            <w:tcW w:w="100" w:type="dxa"/>
          </w:tcPr>
          <w:p w14:paraId="0F2ECFC4" w14:textId="77777777" w:rsidR="002E76DF" w:rsidRDefault="002E76DF"/>
        </w:tc>
        <w:tc>
          <w:tcPr>
            <w:tcW w:w="100" w:type="dxa"/>
          </w:tcPr>
          <w:p w14:paraId="11E546A8" w14:textId="77777777" w:rsidR="002E76DF" w:rsidRDefault="002E76DF"/>
        </w:tc>
        <w:tc>
          <w:tcPr>
            <w:tcW w:w="100" w:type="dxa"/>
          </w:tcPr>
          <w:p w14:paraId="23D45434" w14:textId="77777777" w:rsidR="002E76DF" w:rsidRDefault="002E76DF"/>
        </w:tc>
        <w:tc>
          <w:tcPr>
            <w:tcW w:w="100" w:type="dxa"/>
          </w:tcPr>
          <w:p w14:paraId="23AF1912" w14:textId="77777777" w:rsidR="002E76DF" w:rsidRDefault="002E76DF"/>
        </w:tc>
        <w:tc>
          <w:tcPr>
            <w:tcW w:w="100" w:type="dxa"/>
          </w:tcPr>
          <w:p w14:paraId="0F619AA3" w14:textId="77777777" w:rsidR="002E76DF" w:rsidRDefault="002E76DF"/>
        </w:tc>
        <w:tc>
          <w:tcPr>
            <w:tcW w:w="100" w:type="dxa"/>
          </w:tcPr>
          <w:p w14:paraId="2E76238D" w14:textId="77777777" w:rsidR="002E76DF" w:rsidRDefault="002E76DF"/>
        </w:tc>
        <w:tc>
          <w:tcPr>
            <w:tcW w:w="100" w:type="dxa"/>
          </w:tcPr>
          <w:p w14:paraId="053EA4E1" w14:textId="77777777" w:rsidR="002E76DF" w:rsidRDefault="002E76DF"/>
        </w:tc>
        <w:tc>
          <w:tcPr>
            <w:tcW w:w="100" w:type="dxa"/>
          </w:tcPr>
          <w:p w14:paraId="4F47F83F" w14:textId="77777777" w:rsidR="002E76DF" w:rsidRDefault="002E76DF"/>
        </w:tc>
        <w:tc>
          <w:tcPr>
            <w:tcW w:w="100" w:type="dxa"/>
          </w:tcPr>
          <w:p w14:paraId="170B5EAF" w14:textId="77777777" w:rsidR="002E76DF" w:rsidRDefault="002E76DF"/>
        </w:tc>
        <w:tc>
          <w:tcPr>
            <w:tcW w:w="100" w:type="dxa"/>
          </w:tcPr>
          <w:p w14:paraId="2A3C123A" w14:textId="77777777" w:rsidR="002E76DF" w:rsidRDefault="002E76DF"/>
        </w:tc>
        <w:tc>
          <w:tcPr>
            <w:tcW w:w="100" w:type="dxa"/>
          </w:tcPr>
          <w:p w14:paraId="5D940CD1" w14:textId="77777777" w:rsidR="002E76DF" w:rsidRDefault="002E76DF"/>
        </w:tc>
        <w:tc>
          <w:tcPr>
            <w:tcW w:w="100" w:type="dxa"/>
          </w:tcPr>
          <w:p w14:paraId="13BC8E4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AB50A0" w14:textId="6F5877CF" w:rsidR="002E76DF" w:rsidRDefault="004600DF">
            <w:r>
              <w:t>I</w:t>
            </w:r>
          </w:p>
        </w:tc>
        <w:tc>
          <w:tcPr>
            <w:tcW w:w="100" w:type="dxa"/>
          </w:tcPr>
          <w:p w14:paraId="1E40D641" w14:textId="77777777" w:rsidR="002E76DF" w:rsidRDefault="002E76DF"/>
        </w:tc>
        <w:tc>
          <w:tcPr>
            <w:tcW w:w="100" w:type="dxa"/>
          </w:tcPr>
          <w:p w14:paraId="38684412" w14:textId="77777777" w:rsidR="002E76DF" w:rsidRDefault="002E76DF"/>
        </w:tc>
        <w:tc>
          <w:tcPr>
            <w:tcW w:w="100" w:type="dxa"/>
          </w:tcPr>
          <w:p w14:paraId="130832D2" w14:textId="77777777" w:rsidR="002E76DF" w:rsidRDefault="002E76DF"/>
        </w:tc>
        <w:tc>
          <w:tcPr>
            <w:tcW w:w="100" w:type="dxa"/>
          </w:tcPr>
          <w:p w14:paraId="3C925252" w14:textId="77777777" w:rsidR="002E76DF" w:rsidRDefault="002E76DF"/>
        </w:tc>
      </w:tr>
      <w:tr w:rsidR="002E76DF" w14:paraId="5599308C" w14:textId="77777777">
        <w:trPr>
          <w:trHeight w:val="400"/>
          <w:jc w:val="center"/>
        </w:trPr>
        <w:tc>
          <w:tcPr>
            <w:tcW w:w="100" w:type="dxa"/>
          </w:tcPr>
          <w:p w14:paraId="6EA090CB" w14:textId="77777777" w:rsidR="002E76DF" w:rsidRDefault="002E76DF"/>
        </w:tc>
        <w:tc>
          <w:tcPr>
            <w:tcW w:w="100" w:type="dxa"/>
          </w:tcPr>
          <w:p w14:paraId="20DF9F1A" w14:textId="77777777" w:rsidR="002E76DF" w:rsidRDefault="002E76DF"/>
        </w:tc>
        <w:tc>
          <w:tcPr>
            <w:tcW w:w="100" w:type="dxa"/>
          </w:tcPr>
          <w:p w14:paraId="3DE77CE4" w14:textId="77777777" w:rsidR="002E76DF" w:rsidRDefault="002E76DF"/>
        </w:tc>
        <w:tc>
          <w:tcPr>
            <w:tcW w:w="100" w:type="dxa"/>
          </w:tcPr>
          <w:p w14:paraId="74AF0580" w14:textId="77777777" w:rsidR="002E76DF" w:rsidRDefault="002E76DF"/>
        </w:tc>
        <w:tc>
          <w:tcPr>
            <w:tcW w:w="100" w:type="dxa"/>
          </w:tcPr>
          <w:p w14:paraId="7972F50F" w14:textId="77777777" w:rsidR="002E76DF" w:rsidRDefault="002E76DF"/>
        </w:tc>
        <w:tc>
          <w:tcPr>
            <w:tcW w:w="100" w:type="dxa"/>
          </w:tcPr>
          <w:p w14:paraId="4A304080" w14:textId="77777777" w:rsidR="002E76DF" w:rsidRDefault="002E76DF"/>
        </w:tc>
        <w:tc>
          <w:tcPr>
            <w:tcW w:w="100" w:type="dxa"/>
          </w:tcPr>
          <w:p w14:paraId="382758A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81A715" w14:textId="7249ECE0" w:rsidR="002E76DF" w:rsidRDefault="00204560">
            <w:pPr>
              <w:pStyle w:val="CrossgridSmall"/>
            </w:pPr>
            <w:r>
              <w:t>10</w:t>
            </w:r>
            <w:r w:rsidR="002F330B">
              <w:t>p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F3C05A" w14:textId="19114A48" w:rsidR="002E76DF" w:rsidRDefault="002F330B">
            <w:r>
              <w:t>u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26E981" w14:textId="475B7E34" w:rsidR="002E76DF" w:rsidRDefault="002F330B">
            <w: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D8C52B" w14:textId="1C0566C3" w:rsidR="002E76DF" w:rsidRDefault="002F330B">
            <w:proofErr w:type="spellStart"/>
            <w:r>
              <w:t>i</w:t>
            </w:r>
            <w:proofErr w:type="spellEnd"/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10D6A8" w14:textId="2AFECE82" w:rsidR="002E76DF" w:rsidRDefault="002F330B">
            <w: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07A686" w14:textId="0C4517D0" w:rsidR="002E76DF" w:rsidRDefault="002F330B">
            <w:r>
              <w:t>h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8C4510" w14:textId="51AF3E15" w:rsidR="002E76DF" w:rsidRDefault="002F330B">
            <w:r>
              <w:t>m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423D3E" w14:textId="4AED9C52" w:rsidR="002E76DF" w:rsidRDefault="002F330B">
            <w:r>
              <w:t>e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3469D5" w14:textId="1892D6D3" w:rsidR="002E76DF" w:rsidRDefault="002F330B">
            <w: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CD0951" w14:textId="544818BE" w:rsidR="002E76DF" w:rsidRDefault="002F330B">
            <w:r>
              <w:t>t</w:t>
            </w:r>
          </w:p>
        </w:tc>
        <w:tc>
          <w:tcPr>
            <w:tcW w:w="100" w:type="dxa"/>
          </w:tcPr>
          <w:p w14:paraId="46EB2258" w14:textId="77777777" w:rsidR="002E76DF" w:rsidRDefault="002E76DF"/>
        </w:tc>
        <w:tc>
          <w:tcPr>
            <w:tcW w:w="100" w:type="dxa"/>
          </w:tcPr>
          <w:p w14:paraId="45917378" w14:textId="77777777" w:rsidR="002E76DF" w:rsidRDefault="002E76DF"/>
        </w:tc>
        <w:tc>
          <w:tcPr>
            <w:tcW w:w="100" w:type="dxa"/>
          </w:tcPr>
          <w:p w14:paraId="780792D7" w14:textId="77777777" w:rsidR="002E76DF" w:rsidRDefault="002E76DF"/>
        </w:tc>
      </w:tr>
      <w:tr w:rsidR="002E76DF" w14:paraId="13828C2C" w14:textId="77777777">
        <w:trPr>
          <w:trHeight w:val="400"/>
          <w:jc w:val="center"/>
        </w:trPr>
        <w:tc>
          <w:tcPr>
            <w:tcW w:w="100" w:type="dxa"/>
          </w:tcPr>
          <w:p w14:paraId="70E8612B" w14:textId="77777777" w:rsidR="002E76DF" w:rsidRDefault="002E76DF"/>
        </w:tc>
        <w:tc>
          <w:tcPr>
            <w:tcW w:w="100" w:type="dxa"/>
          </w:tcPr>
          <w:p w14:paraId="1DE4A78F" w14:textId="77777777" w:rsidR="002E76DF" w:rsidRDefault="002E76DF"/>
        </w:tc>
        <w:tc>
          <w:tcPr>
            <w:tcW w:w="100" w:type="dxa"/>
          </w:tcPr>
          <w:p w14:paraId="67FCD304" w14:textId="77777777" w:rsidR="002E76DF" w:rsidRDefault="002E76DF"/>
        </w:tc>
        <w:tc>
          <w:tcPr>
            <w:tcW w:w="100" w:type="dxa"/>
          </w:tcPr>
          <w:p w14:paraId="693837E3" w14:textId="77777777" w:rsidR="002E76DF" w:rsidRDefault="002E76DF"/>
        </w:tc>
        <w:tc>
          <w:tcPr>
            <w:tcW w:w="100" w:type="dxa"/>
          </w:tcPr>
          <w:p w14:paraId="2CC4EDD6" w14:textId="77777777" w:rsidR="002E76DF" w:rsidRDefault="002E76DF"/>
        </w:tc>
        <w:tc>
          <w:tcPr>
            <w:tcW w:w="100" w:type="dxa"/>
          </w:tcPr>
          <w:p w14:paraId="19E4F393" w14:textId="77777777" w:rsidR="002E76DF" w:rsidRDefault="002E76DF"/>
        </w:tc>
        <w:tc>
          <w:tcPr>
            <w:tcW w:w="100" w:type="dxa"/>
          </w:tcPr>
          <w:p w14:paraId="7F611727" w14:textId="77777777" w:rsidR="002E76DF" w:rsidRDefault="002E76DF"/>
        </w:tc>
        <w:tc>
          <w:tcPr>
            <w:tcW w:w="100" w:type="dxa"/>
          </w:tcPr>
          <w:p w14:paraId="4AC241AE" w14:textId="77777777" w:rsidR="002E76DF" w:rsidRDefault="002E76DF"/>
        </w:tc>
        <w:tc>
          <w:tcPr>
            <w:tcW w:w="100" w:type="dxa"/>
          </w:tcPr>
          <w:p w14:paraId="195E9CA3" w14:textId="77777777" w:rsidR="002E76DF" w:rsidRDefault="002E76DF"/>
        </w:tc>
        <w:tc>
          <w:tcPr>
            <w:tcW w:w="100" w:type="dxa"/>
          </w:tcPr>
          <w:p w14:paraId="5DABC652" w14:textId="77777777" w:rsidR="002E76DF" w:rsidRDefault="002E76DF"/>
        </w:tc>
        <w:tc>
          <w:tcPr>
            <w:tcW w:w="100" w:type="dxa"/>
          </w:tcPr>
          <w:p w14:paraId="21E41EF8" w14:textId="77777777" w:rsidR="002E76DF" w:rsidRDefault="002E76DF"/>
        </w:tc>
        <w:tc>
          <w:tcPr>
            <w:tcW w:w="100" w:type="dxa"/>
          </w:tcPr>
          <w:p w14:paraId="4784C824" w14:textId="77777777" w:rsidR="002E76DF" w:rsidRDefault="002E76DF"/>
        </w:tc>
        <w:tc>
          <w:tcPr>
            <w:tcW w:w="100" w:type="dxa"/>
          </w:tcPr>
          <w:p w14:paraId="4BFEE1D2" w14:textId="77777777" w:rsidR="002E76DF" w:rsidRDefault="002E76DF"/>
        </w:tc>
        <w:tc>
          <w:tcPr>
            <w:tcW w:w="100" w:type="dxa"/>
          </w:tcPr>
          <w:p w14:paraId="0C2A1FD7" w14:textId="77777777" w:rsidR="002E76DF" w:rsidRDefault="002E76DF"/>
        </w:tc>
        <w:tc>
          <w:tcPr>
            <w:tcW w:w="100" w:type="dxa"/>
          </w:tcPr>
          <w:p w14:paraId="471439D2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FB0866" w14:textId="6B715060" w:rsidR="002E76DF" w:rsidRDefault="004600DF">
            <w:r>
              <w:t>g</w:t>
            </w:r>
          </w:p>
        </w:tc>
        <w:tc>
          <w:tcPr>
            <w:tcW w:w="100" w:type="dxa"/>
          </w:tcPr>
          <w:p w14:paraId="527E2C76" w14:textId="77777777" w:rsidR="002E76DF" w:rsidRDefault="002E76DF"/>
        </w:tc>
        <w:tc>
          <w:tcPr>
            <w:tcW w:w="100" w:type="dxa"/>
          </w:tcPr>
          <w:p w14:paraId="4D7C8B00" w14:textId="77777777" w:rsidR="002E76DF" w:rsidRDefault="002E76DF"/>
        </w:tc>
        <w:tc>
          <w:tcPr>
            <w:tcW w:w="100" w:type="dxa"/>
          </w:tcPr>
          <w:p w14:paraId="3DED5A90" w14:textId="77777777" w:rsidR="002E76DF" w:rsidRDefault="002E76DF"/>
        </w:tc>
        <w:tc>
          <w:tcPr>
            <w:tcW w:w="100" w:type="dxa"/>
          </w:tcPr>
          <w:p w14:paraId="55B81ECD" w14:textId="77777777" w:rsidR="002E76DF" w:rsidRDefault="002E76DF"/>
        </w:tc>
      </w:tr>
      <w:tr w:rsidR="002E76DF" w14:paraId="2FC27049" w14:textId="77777777">
        <w:trPr>
          <w:trHeight w:val="400"/>
          <w:jc w:val="center"/>
        </w:trPr>
        <w:tc>
          <w:tcPr>
            <w:tcW w:w="100" w:type="dxa"/>
          </w:tcPr>
          <w:p w14:paraId="12482477" w14:textId="77777777" w:rsidR="002E76DF" w:rsidRDefault="002E76DF"/>
        </w:tc>
        <w:tc>
          <w:tcPr>
            <w:tcW w:w="100" w:type="dxa"/>
          </w:tcPr>
          <w:p w14:paraId="74ABB0B6" w14:textId="77777777" w:rsidR="002E76DF" w:rsidRDefault="002E76DF"/>
        </w:tc>
        <w:tc>
          <w:tcPr>
            <w:tcW w:w="100" w:type="dxa"/>
          </w:tcPr>
          <w:p w14:paraId="79A71AE4" w14:textId="77777777" w:rsidR="002E76DF" w:rsidRDefault="002E76DF"/>
        </w:tc>
        <w:tc>
          <w:tcPr>
            <w:tcW w:w="100" w:type="dxa"/>
          </w:tcPr>
          <w:p w14:paraId="1ABFA8DF" w14:textId="77777777" w:rsidR="002E76DF" w:rsidRDefault="002E76DF"/>
        </w:tc>
        <w:tc>
          <w:tcPr>
            <w:tcW w:w="100" w:type="dxa"/>
          </w:tcPr>
          <w:p w14:paraId="45BE3938" w14:textId="77777777" w:rsidR="002E76DF" w:rsidRDefault="002E76DF"/>
        </w:tc>
        <w:tc>
          <w:tcPr>
            <w:tcW w:w="100" w:type="dxa"/>
          </w:tcPr>
          <w:p w14:paraId="2DA5FAC1" w14:textId="77777777" w:rsidR="002E76DF" w:rsidRDefault="002E76DF"/>
        </w:tc>
        <w:tc>
          <w:tcPr>
            <w:tcW w:w="100" w:type="dxa"/>
          </w:tcPr>
          <w:p w14:paraId="539176AF" w14:textId="77777777" w:rsidR="002E76DF" w:rsidRDefault="002E76DF"/>
        </w:tc>
        <w:tc>
          <w:tcPr>
            <w:tcW w:w="100" w:type="dxa"/>
          </w:tcPr>
          <w:p w14:paraId="0E82F6BD" w14:textId="77777777" w:rsidR="002E76DF" w:rsidRDefault="002E76DF"/>
        </w:tc>
        <w:tc>
          <w:tcPr>
            <w:tcW w:w="100" w:type="dxa"/>
          </w:tcPr>
          <w:p w14:paraId="514057FF" w14:textId="77777777" w:rsidR="002E76DF" w:rsidRDefault="002E76DF"/>
        </w:tc>
        <w:tc>
          <w:tcPr>
            <w:tcW w:w="100" w:type="dxa"/>
          </w:tcPr>
          <w:p w14:paraId="2C7CB957" w14:textId="77777777" w:rsidR="002E76DF" w:rsidRDefault="002E76DF"/>
        </w:tc>
        <w:tc>
          <w:tcPr>
            <w:tcW w:w="100" w:type="dxa"/>
          </w:tcPr>
          <w:p w14:paraId="47DF0111" w14:textId="77777777" w:rsidR="002E76DF" w:rsidRDefault="002E76DF"/>
        </w:tc>
        <w:tc>
          <w:tcPr>
            <w:tcW w:w="100" w:type="dxa"/>
          </w:tcPr>
          <w:p w14:paraId="5138C76F" w14:textId="77777777" w:rsidR="002E76DF" w:rsidRDefault="002E76DF"/>
        </w:tc>
        <w:tc>
          <w:tcPr>
            <w:tcW w:w="100" w:type="dxa"/>
          </w:tcPr>
          <w:p w14:paraId="0A47DA80" w14:textId="77777777" w:rsidR="002E76DF" w:rsidRDefault="002E76DF"/>
        </w:tc>
        <w:tc>
          <w:tcPr>
            <w:tcW w:w="100" w:type="dxa"/>
          </w:tcPr>
          <w:p w14:paraId="01960691" w14:textId="77777777" w:rsidR="002E76DF" w:rsidRDefault="002E76DF"/>
        </w:tc>
        <w:tc>
          <w:tcPr>
            <w:tcW w:w="100" w:type="dxa"/>
          </w:tcPr>
          <w:p w14:paraId="7386A6A3" w14:textId="77777777" w:rsidR="002E76DF" w:rsidRDefault="002E76DF"/>
        </w:tc>
        <w:tc>
          <w:tcPr>
            <w:tcW w:w="100" w:type="dxa"/>
          </w:tcPr>
          <w:p w14:paraId="0FB3C3BD" w14:textId="77777777" w:rsidR="002E76DF" w:rsidRDefault="002E76DF"/>
        </w:tc>
        <w:tc>
          <w:tcPr>
            <w:tcW w:w="100" w:type="dxa"/>
          </w:tcPr>
          <w:p w14:paraId="7E68E6B9" w14:textId="77777777" w:rsidR="002E76DF" w:rsidRDefault="002E76DF"/>
        </w:tc>
        <w:tc>
          <w:tcPr>
            <w:tcW w:w="100" w:type="dxa"/>
          </w:tcPr>
          <w:p w14:paraId="196848D6" w14:textId="77777777" w:rsidR="002E76DF" w:rsidRDefault="002E76DF"/>
        </w:tc>
        <w:tc>
          <w:tcPr>
            <w:tcW w:w="100" w:type="dxa"/>
          </w:tcPr>
          <w:p w14:paraId="50BEF682" w14:textId="77777777" w:rsidR="002E76DF" w:rsidRDefault="002E76DF"/>
        </w:tc>
        <w:tc>
          <w:tcPr>
            <w:tcW w:w="100" w:type="dxa"/>
          </w:tcPr>
          <w:p w14:paraId="4903BEFB" w14:textId="77777777" w:rsidR="002E76DF" w:rsidRDefault="002E76DF"/>
        </w:tc>
      </w:tr>
      <w:tr w:rsidR="002E76DF" w14:paraId="356B789C" w14:textId="77777777">
        <w:trPr>
          <w:trHeight w:val="400"/>
          <w:jc w:val="center"/>
        </w:trPr>
        <w:tc>
          <w:tcPr>
            <w:tcW w:w="100" w:type="dxa"/>
          </w:tcPr>
          <w:p w14:paraId="515A76D6" w14:textId="77777777" w:rsidR="002E76DF" w:rsidRDefault="002E76DF"/>
        </w:tc>
        <w:tc>
          <w:tcPr>
            <w:tcW w:w="100" w:type="dxa"/>
          </w:tcPr>
          <w:p w14:paraId="168DD32D" w14:textId="77777777" w:rsidR="002E76DF" w:rsidRDefault="002E76DF"/>
        </w:tc>
        <w:tc>
          <w:tcPr>
            <w:tcW w:w="100" w:type="dxa"/>
          </w:tcPr>
          <w:p w14:paraId="59EB1A3F" w14:textId="77777777" w:rsidR="002E76DF" w:rsidRDefault="002E76DF"/>
        </w:tc>
        <w:tc>
          <w:tcPr>
            <w:tcW w:w="100" w:type="dxa"/>
          </w:tcPr>
          <w:p w14:paraId="2B5AC5DE" w14:textId="77777777" w:rsidR="002E76DF" w:rsidRDefault="002E76DF"/>
        </w:tc>
        <w:tc>
          <w:tcPr>
            <w:tcW w:w="100" w:type="dxa"/>
          </w:tcPr>
          <w:p w14:paraId="5465AD77" w14:textId="77777777" w:rsidR="002E76DF" w:rsidRDefault="002E76DF"/>
        </w:tc>
        <w:tc>
          <w:tcPr>
            <w:tcW w:w="100" w:type="dxa"/>
          </w:tcPr>
          <w:p w14:paraId="5BBC8393" w14:textId="77777777" w:rsidR="002E76DF" w:rsidRDefault="002E76DF"/>
        </w:tc>
        <w:tc>
          <w:tcPr>
            <w:tcW w:w="100" w:type="dxa"/>
          </w:tcPr>
          <w:p w14:paraId="6A1073F8" w14:textId="77777777" w:rsidR="002E76DF" w:rsidRDefault="002E76DF"/>
        </w:tc>
        <w:tc>
          <w:tcPr>
            <w:tcW w:w="100" w:type="dxa"/>
          </w:tcPr>
          <w:p w14:paraId="143DDB92" w14:textId="77777777" w:rsidR="002E76DF" w:rsidRDefault="002E76DF"/>
        </w:tc>
        <w:tc>
          <w:tcPr>
            <w:tcW w:w="100" w:type="dxa"/>
          </w:tcPr>
          <w:p w14:paraId="241D27CA" w14:textId="77777777" w:rsidR="002E76DF" w:rsidRDefault="002E76DF"/>
        </w:tc>
        <w:tc>
          <w:tcPr>
            <w:tcW w:w="100" w:type="dxa"/>
          </w:tcPr>
          <w:p w14:paraId="0D8C2942" w14:textId="77777777" w:rsidR="002E76DF" w:rsidRDefault="002E76DF"/>
        </w:tc>
        <w:tc>
          <w:tcPr>
            <w:tcW w:w="100" w:type="dxa"/>
          </w:tcPr>
          <w:p w14:paraId="55177748" w14:textId="77777777" w:rsidR="002E76DF" w:rsidRDefault="002E76DF"/>
        </w:tc>
        <w:tc>
          <w:tcPr>
            <w:tcW w:w="100" w:type="dxa"/>
          </w:tcPr>
          <w:p w14:paraId="0047E8BD" w14:textId="77777777" w:rsidR="002E76DF" w:rsidRDefault="002E76DF"/>
        </w:tc>
        <w:tc>
          <w:tcPr>
            <w:tcW w:w="100" w:type="dxa"/>
          </w:tcPr>
          <w:p w14:paraId="61B85D7F" w14:textId="77777777" w:rsidR="002E76DF" w:rsidRDefault="002E76DF"/>
        </w:tc>
        <w:tc>
          <w:tcPr>
            <w:tcW w:w="100" w:type="dxa"/>
          </w:tcPr>
          <w:p w14:paraId="78E7ABE0" w14:textId="77777777" w:rsidR="002E76DF" w:rsidRDefault="002E76DF"/>
        </w:tc>
        <w:tc>
          <w:tcPr>
            <w:tcW w:w="100" w:type="dxa"/>
          </w:tcPr>
          <w:p w14:paraId="6AB99753" w14:textId="77777777" w:rsidR="002E76DF" w:rsidRDefault="002E76DF"/>
        </w:tc>
        <w:tc>
          <w:tcPr>
            <w:tcW w:w="100" w:type="dxa"/>
          </w:tcPr>
          <w:p w14:paraId="6CEF3B2B" w14:textId="77777777" w:rsidR="002E76DF" w:rsidRDefault="002E76DF"/>
        </w:tc>
        <w:tc>
          <w:tcPr>
            <w:tcW w:w="100" w:type="dxa"/>
          </w:tcPr>
          <w:p w14:paraId="30BDCFAB" w14:textId="77777777" w:rsidR="002E76DF" w:rsidRDefault="002E76DF"/>
        </w:tc>
        <w:tc>
          <w:tcPr>
            <w:tcW w:w="100" w:type="dxa"/>
          </w:tcPr>
          <w:p w14:paraId="7CD48E16" w14:textId="77777777" w:rsidR="002E76DF" w:rsidRDefault="002E76DF"/>
        </w:tc>
        <w:tc>
          <w:tcPr>
            <w:tcW w:w="100" w:type="dxa"/>
          </w:tcPr>
          <w:p w14:paraId="015BE053" w14:textId="77777777" w:rsidR="002E76DF" w:rsidRDefault="002E76DF"/>
        </w:tc>
        <w:tc>
          <w:tcPr>
            <w:tcW w:w="100" w:type="dxa"/>
          </w:tcPr>
          <w:p w14:paraId="3CB98D38" w14:textId="77777777" w:rsidR="002E76DF" w:rsidRDefault="002E76DF"/>
        </w:tc>
      </w:tr>
    </w:tbl>
    <w:p w14:paraId="76FEC0C0" w14:textId="77777777" w:rsidR="002E76DF" w:rsidRDefault="002E76DF">
      <w:pPr>
        <w:pStyle w:val="CluesTiny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E76DF" w14:paraId="0E9DA140" w14:textId="77777777">
        <w:trPr>
          <w:jc w:val="center"/>
        </w:trPr>
        <w:tc>
          <w:tcPr>
            <w:tcW w:w="100" w:type="dxa"/>
          </w:tcPr>
          <w:p w14:paraId="26357BEA" w14:textId="77777777" w:rsidR="002E76DF" w:rsidRDefault="00204560">
            <w:pPr>
              <w:pStyle w:val="CluesTiny"/>
            </w:pPr>
            <w:r>
              <w:rPr>
                <w:b/>
              </w:rPr>
              <w:t>Across</w:t>
            </w:r>
          </w:p>
          <w:p w14:paraId="6CDF84B7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5. </w:t>
            </w:r>
            <w:r>
              <w:t xml:space="preserve">Even if children watch the _____ thing </w:t>
            </w:r>
            <w:proofErr w:type="spellStart"/>
            <w:r>
              <w:t>their</w:t>
            </w:r>
            <w:proofErr w:type="spellEnd"/>
            <w:r>
              <w:t xml:space="preserve"> can be different results.</w:t>
            </w:r>
          </w:p>
          <w:p w14:paraId="55F34FF9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6. </w:t>
            </w:r>
            <w:r>
              <w:t>Bandura's experiments focused on the child's _______.</w:t>
            </w:r>
          </w:p>
          <w:p w14:paraId="724FE815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7. </w:t>
            </w:r>
            <w:r>
              <w:t>What did he in his experiment.</w:t>
            </w:r>
          </w:p>
          <w:p w14:paraId="7E876BA8" w14:textId="10E232D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8. </w:t>
            </w:r>
            <w:r>
              <w:t xml:space="preserve"> _____ role models are essential for good </w:t>
            </w:r>
            <w:r w:rsidR="00C8172F">
              <w:t>behavior</w:t>
            </w:r>
            <w:r>
              <w:t>.</w:t>
            </w:r>
          </w:p>
          <w:p w14:paraId="2C39F9F4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9. </w:t>
            </w:r>
            <w:r>
              <w:t>Children who did not watch the video were ____ violent.</w:t>
            </w:r>
          </w:p>
          <w:p w14:paraId="4736CB19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10. </w:t>
            </w:r>
            <w:r>
              <w:t>They imitate actions without consideration of rewards or __________.</w:t>
            </w:r>
          </w:p>
        </w:tc>
        <w:tc>
          <w:tcPr>
            <w:tcW w:w="100" w:type="dxa"/>
          </w:tcPr>
          <w:p w14:paraId="1C1A6689" w14:textId="77777777" w:rsidR="002E76DF" w:rsidRDefault="00204560">
            <w:pPr>
              <w:pStyle w:val="CluesTiny"/>
            </w:pPr>
            <w:r>
              <w:rPr>
                <w:b/>
              </w:rPr>
              <w:t>Down</w:t>
            </w:r>
          </w:p>
          <w:p w14:paraId="3BDC5130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1. </w:t>
            </w:r>
            <w:r>
              <w:t>Children were shown videos of adults ______ and hitting the doll.</w:t>
            </w:r>
          </w:p>
          <w:p w14:paraId="0E2379DA" w14:textId="26435A25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2. </w:t>
            </w:r>
            <w:r>
              <w:t xml:space="preserve">Believes that </w:t>
            </w:r>
            <w:r w:rsidR="00C8172F">
              <w:t>behavior</w:t>
            </w:r>
            <w:r>
              <w:t xml:space="preserve"> is __________.</w:t>
            </w:r>
          </w:p>
          <w:p w14:paraId="02066AC1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3. </w:t>
            </w:r>
            <w:r>
              <w:t>He is a Canadian ________.</w:t>
            </w:r>
          </w:p>
          <w:p w14:paraId="4B3A1753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4. </w:t>
            </w:r>
            <w:r>
              <w:t>The type of theory he created.</w:t>
            </w:r>
          </w:p>
        </w:tc>
      </w:tr>
    </w:tbl>
    <w:p w14:paraId="503FD36A" w14:textId="77777777" w:rsidR="00204560" w:rsidRDefault="00204560"/>
    <w:sectPr w:rsidR="002045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A557F" w14:textId="77777777" w:rsidR="00204560" w:rsidRDefault="00204560">
      <w:r>
        <w:separator/>
      </w:r>
    </w:p>
  </w:endnote>
  <w:endnote w:type="continuationSeparator" w:id="0">
    <w:p w14:paraId="4F69DE9D" w14:textId="77777777" w:rsidR="00204560" w:rsidRDefault="0020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1814" w14:textId="77777777" w:rsidR="00DC0BC5" w:rsidRDefault="0020456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C58F8" w14:textId="77777777" w:rsidR="00204560" w:rsidRDefault="00204560">
      <w:r>
        <w:separator/>
      </w:r>
    </w:p>
  </w:footnote>
  <w:footnote w:type="continuationSeparator" w:id="0">
    <w:p w14:paraId="6526AC23" w14:textId="77777777" w:rsidR="00204560" w:rsidRDefault="0020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7E4A9" w14:textId="77777777" w:rsidR="00DC0BC5" w:rsidRDefault="0020456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00143"/>
    <w:multiLevelType w:val="hybridMultilevel"/>
    <w:tmpl w:val="499442AA"/>
    <w:lvl w:ilvl="0" w:tplc="FE780A8C">
      <w:start w:val="1"/>
      <w:numFmt w:val="bullet"/>
      <w:lvlText w:val="●"/>
      <w:lvlJc w:val="left"/>
      <w:pPr>
        <w:ind w:left="720" w:hanging="360"/>
      </w:pPr>
    </w:lvl>
    <w:lvl w:ilvl="1" w:tplc="F6D2992A">
      <w:start w:val="1"/>
      <w:numFmt w:val="bullet"/>
      <w:lvlText w:val="○"/>
      <w:lvlJc w:val="left"/>
      <w:pPr>
        <w:ind w:left="1440" w:hanging="360"/>
      </w:pPr>
    </w:lvl>
    <w:lvl w:ilvl="2" w:tplc="8008547E">
      <w:start w:val="1"/>
      <w:numFmt w:val="bullet"/>
      <w:lvlText w:val="■"/>
      <w:lvlJc w:val="left"/>
      <w:pPr>
        <w:ind w:left="2160" w:hanging="360"/>
      </w:pPr>
    </w:lvl>
    <w:lvl w:ilvl="3" w:tplc="B9324FA8">
      <w:start w:val="1"/>
      <w:numFmt w:val="bullet"/>
      <w:lvlText w:val="●"/>
      <w:lvlJc w:val="left"/>
      <w:pPr>
        <w:ind w:left="2880" w:hanging="360"/>
      </w:pPr>
    </w:lvl>
    <w:lvl w:ilvl="4" w:tplc="34C0FEE0">
      <w:start w:val="1"/>
      <w:numFmt w:val="bullet"/>
      <w:lvlText w:val="○"/>
      <w:lvlJc w:val="left"/>
      <w:pPr>
        <w:ind w:left="3600" w:hanging="360"/>
      </w:pPr>
    </w:lvl>
    <w:lvl w:ilvl="5" w:tplc="6C8CA07E">
      <w:start w:val="1"/>
      <w:numFmt w:val="bullet"/>
      <w:lvlText w:val="■"/>
      <w:lvlJc w:val="left"/>
      <w:pPr>
        <w:ind w:left="4320" w:hanging="360"/>
      </w:pPr>
    </w:lvl>
    <w:lvl w:ilvl="6" w:tplc="89B8CFA8">
      <w:start w:val="1"/>
      <w:numFmt w:val="bullet"/>
      <w:lvlText w:val="●"/>
      <w:lvlJc w:val="left"/>
      <w:pPr>
        <w:ind w:left="5040" w:hanging="360"/>
      </w:pPr>
    </w:lvl>
    <w:lvl w:ilvl="7" w:tplc="E1840D2C">
      <w:start w:val="1"/>
      <w:numFmt w:val="bullet"/>
      <w:lvlText w:val="●"/>
      <w:lvlJc w:val="left"/>
      <w:pPr>
        <w:ind w:left="5760" w:hanging="360"/>
      </w:pPr>
    </w:lvl>
    <w:lvl w:ilvl="8" w:tplc="C18496B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6DF"/>
    <w:rsid w:val="001A2E2A"/>
    <w:rsid w:val="00204560"/>
    <w:rsid w:val="002E76DF"/>
    <w:rsid w:val="002F330B"/>
    <w:rsid w:val="004600DF"/>
    <w:rsid w:val="005C017F"/>
    <w:rsid w:val="006E20BF"/>
    <w:rsid w:val="00796D11"/>
    <w:rsid w:val="00BD2492"/>
    <w:rsid w:val="00C61AD2"/>
    <w:rsid w:val="00C8172F"/>
    <w:rsid w:val="00C96349"/>
    <w:rsid w:val="00DC0BC5"/>
    <w:rsid w:val="00DE293B"/>
    <w:rsid w:val="00D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BE08"/>
  <w15:docId w15:val="{3D8FB7A0-8C26-490E-A31E-D8313896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Bandura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Bandura</dc:title>
  <dc:creator>arian</dc:creator>
  <cp:lastModifiedBy>ariannaprescott14@gmail.com</cp:lastModifiedBy>
  <cp:revision>2</cp:revision>
  <dcterms:created xsi:type="dcterms:W3CDTF">2020-08-31T04:31:00Z</dcterms:created>
  <dcterms:modified xsi:type="dcterms:W3CDTF">2020-08-31T04:31:00Z</dcterms:modified>
</cp:coreProperties>
</file>